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1377" w14:textId="7F973E03" w:rsidR="008C1854" w:rsidRPr="00CE0720" w:rsidRDefault="00454A2C" w:rsidP="00DE1781">
      <w:pPr>
        <w:pStyle w:val="Heading1"/>
        <w:spacing w:before="0" w:after="0"/>
        <w:jc w:val="center"/>
        <w:rPr>
          <w:rFonts w:ascii="Times New Roman" w:hAnsi="Times New Roman" w:cs="Times New Roman"/>
          <w:sz w:val="24"/>
          <w:szCs w:val="24"/>
        </w:rPr>
      </w:pPr>
      <w:r w:rsidRPr="00CE0720">
        <w:rPr>
          <w:rFonts w:ascii="Times New Roman" w:hAnsi="Times New Roman" w:cs="Times New Roman"/>
          <w:sz w:val="24"/>
          <w:szCs w:val="24"/>
        </w:rPr>
        <w:t>FACULTY SENATE MEETING</w:t>
      </w:r>
    </w:p>
    <w:p w14:paraId="2990A38C" w14:textId="4A362B1A" w:rsidR="00454A2C" w:rsidRPr="00CE0720" w:rsidRDefault="00BF228E" w:rsidP="00DE1781">
      <w:pPr>
        <w:pStyle w:val="BodyText"/>
        <w:spacing w:before="0" w:after="0"/>
        <w:jc w:val="center"/>
        <w:rPr>
          <w:rFonts w:ascii="Times New Roman" w:hAnsi="Times New Roman" w:cs="Times New Roman"/>
          <w:b/>
          <w:bCs/>
        </w:rPr>
      </w:pPr>
      <w:r>
        <w:rPr>
          <w:rFonts w:ascii="Times New Roman" w:hAnsi="Times New Roman" w:cs="Times New Roman"/>
          <w:b/>
          <w:bCs/>
        </w:rPr>
        <w:t>April 15</w:t>
      </w:r>
      <w:r w:rsidR="00451ECF" w:rsidRPr="00CE0720">
        <w:rPr>
          <w:rFonts w:ascii="Times New Roman" w:hAnsi="Times New Roman" w:cs="Times New Roman"/>
          <w:b/>
          <w:bCs/>
        </w:rPr>
        <w:t>, 202</w:t>
      </w:r>
      <w:r w:rsidR="00CA58B6">
        <w:rPr>
          <w:rFonts w:ascii="Times New Roman" w:hAnsi="Times New Roman" w:cs="Times New Roman"/>
          <w:b/>
          <w:bCs/>
        </w:rPr>
        <w:t>5</w:t>
      </w:r>
    </w:p>
    <w:p w14:paraId="706329CC" w14:textId="45A36545" w:rsidR="004A41C5" w:rsidRPr="00CE0720" w:rsidRDefault="00E544AC" w:rsidP="00DE1781">
      <w:pPr>
        <w:pStyle w:val="BodyText"/>
        <w:spacing w:before="0" w:after="0"/>
        <w:jc w:val="center"/>
        <w:rPr>
          <w:rFonts w:ascii="Times New Roman" w:hAnsi="Times New Roman" w:cs="Times New Roman"/>
          <w:b/>
          <w:bCs/>
        </w:rPr>
      </w:pPr>
      <w:r w:rsidRPr="00CE0720">
        <w:rPr>
          <w:rFonts w:ascii="Times New Roman" w:hAnsi="Times New Roman" w:cs="Times New Roman"/>
          <w:b/>
          <w:bCs/>
        </w:rPr>
        <w:t>1008 Nursing</w:t>
      </w:r>
    </w:p>
    <w:p w14:paraId="26628159" w14:textId="7446267A" w:rsidR="004A41C5" w:rsidRPr="00CE0720" w:rsidRDefault="004A41C5" w:rsidP="00DE1781">
      <w:pPr>
        <w:pStyle w:val="BodyText"/>
        <w:spacing w:before="0" w:after="0"/>
        <w:jc w:val="center"/>
        <w:rPr>
          <w:rFonts w:ascii="Times New Roman" w:hAnsi="Times New Roman" w:cs="Times New Roman"/>
          <w:b/>
          <w:bCs/>
        </w:rPr>
      </w:pPr>
      <w:r w:rsidRPr="00CE0720">
        <w:rPr>
          <w:rFonts w:ascii="Times New Roman" w:hAnsi="Times New Roman" w:cs="Times New Roman"/>
          <w:b/>
          <w:bCs/>
        </w:rPr>
        <w:t>APPROVED MINUTES</w:t>
      </w:r>
    </w:p>
    <w:p w14:paraId="72DFC86A" w14:textId="77777777" w:rsidR="00A7087C" w:rsidRPr="00CE0720" w:rsidRDefault="00A7087C" w:rsidP="00DE1781">
      <w:pPr>
        <w:pStyle w:val="BodyText"/>
        <w:spacing w:before="0" w:after="0"/>
        <w:jc w:val="center"/>
        <w:rPr>
          <w:rFonts w:ascii="Times New Roman" w:hAnsi="Times New Roman" w:cs="Times New Roman"/>
          <w:b/>
          <w:bCs/>
        </w:rPr>
      </w:pPr>
    </w:p>
    <w:p w14:paraId="5D207BCE" w14:textId="1AD83E69" w:rsidR="0073595C" w:rsidRPr="00534B3F" w:rsidRDefault="00584416" w:rsidP="000E7ED4">
      <w:pPr>
        <w:spacing w:after="0"/>
        <w:rPr>
          <w:rFonts w:ascii="Times New Roman" w:hAnsi="Times New Roman" w:cs="Times New Roman"/>
        </w:rPr>
      </w:pPr>
      <w:r w:rsidRPr="00534B3F">
        <w:rPr>
          <w:rFonts w:ascii="Times New Roman" w:hAnsi="Times New Roman" w:cs="Times New Roman"/>
          <w:b/>
          <w:bCs/>
        </w:rPr>
        <w:t>Attendees:</w:t>
      </w:r>
      <w:r w:rsidR="000E7ED4" w:rsidRPr="00534B3F">
        <w:rPr>
          <w:rFonts w:ascii="Times New Roman" w:hAnsi="Times New Roman" w:cs="Times New Roman"/>
          <w:b/>
          <w:bCs/>
        </w:rPr>
        <w:t xml:space="preserve"> </w:t>
      </w:r>
      <w:r w:rsidR="00BF228E">
        <w:rPr>
          <w:rFonts w:ascii="Times New Roman" w:hAnsi="Times New Roman" w:cs="Times New Roman"/>
        </w:rPr>
        <w:t xml:space="preserve">Sharla </w:t>
      </w:r>
      <w:proofErr w:type="spellStart"/>
      <w:r w:rsidR="00BF228E">
        <w:rPr>
          <w:rFonts w:ascii="Times New Roman" w:hAnsi="Times New Roman" w:cs="Times New Roman"/>
        </w:rPr>
        <w:t>Biefeld</w:t>
      </w:r>
      <w:proofErr w:type="spellEnd"/>
      <w:r w:rsidR="00BF228E">
        <w:rPr>
          <w:rFonts w:ascii="Times New Roman" w:hAnsi="Times New Roman" w:cs="Times New Roman"/>
        </w:rPr>
        <w:t xml:space="preserve">, Sheila Black, Serena Blount, Rachel Cajigas, Ibrahim Cemen, Rona Donahoe, Ellary Draper, John </w:t>
      </w:r>
      <w:proofErr w:type="spellStart"/>
      <w:r w:rsidR="00BF228E">
        <w:rPr>
          <w:rFonts w:ascii="Times New Roman" w:hAnsi="Times New Roman" w:cs="Times New Roman"/>
        </w:rPr>
        <w:t>Giggi</w:t>
      </w:r>
      <w:proofErr w:type="spellEnd"/>
      <w:r w:rsidR="00BF228E">
        <w:rPr>
          <w:rFonts w:ascii="Times New Roman" w:hAnsi="Times New Roman" w:cs="Times New Roman"/>
        </w:rPr>
        <w:t xml:space="preserve">, Jessica Goethals, Kim Lackey, Matt </w:t>
      </w:r>
      <w:proofErr w:type="spellStart"/>
      <w:r w:rsidR="00BF228E">
        <w:rPr>
          <w:rFonts w:ascii="Times New Roman" w:hAnsi="Times New Roman" w:cs="Times New Roman"/>
        </w:rPr>
        <w:t>LaFevor</w:t>
      </w:r>
      <w:proofErr w:type="spellEnd"/>
      <w:r w:rsidR="00BF228E">
        <w:rPr>
          <w:rFonts w:ascii="Times New Roman" w:hAnsi="Times New Roman" w:cs="Times New Roman"/>
        </w:rPr>
        <w:t xml:space="preserve">, Jeff Lozier, William Martin, Tricia McElroy, JoAnne Payne, Margaret Peacock, Aislinn O’Donohoe Riley, Laura Rubio, Doris Sung, Edith Szanto, Matthew Valasik, Laura Erin Watley, Kelsey West, </w:t>
      </w:r>
      <w:proofErr w:type="spellStart"/>
      <w:r w:rsidR="00BF228E">
        <w:rPr>
          <w:rFonts w:ascii="Times New Roman" w:hAnsi="Times New Roman" w:cs="Times New Roman"/>
        </w:rPr>
        <w:t>Thejesh</w:t>
      </w:r>
      <w:proofErr w:type="spellEnd"/>
      <w:r w:rsidR="00BF228E">
        <w:rPr>
          <w:rFonts w:ascii="Times New Roman" w:hAnsi="Times New Roman" w:cs="Times New Roman"/>
        </w:rPr>
        <w:t xml:space="preserve"> Bandi, Craig Cummings, Gayle Faught, </w:t>
      </w:r>
      <w:r w:rsidR="00D926F9">
        <w:rPr>
          <w:rFonts w:ascii="Times New Roman" w:hAnsi="Times New Roman" w:cs="Times New Roman"/>
        </w:rPr>
        <w:t xml:space="preserve">Susan Williams, Greg Cottrell, Matthew Hudnall, Tom Lopez, Jackson Mills, Amy Smith, Anneliese Bolland, </w:t>
      </w:r>
      <w:proofErr w:type="spellStart"/>
      <w:r w:rsidR="00D926F9">
        <w:rPr>
          <w:rFonts w:ascii="Times New Roman" w:hAnsi="Times New Roman" w:cs="Times New Roman"/>
        </w:rPr>
        <w:t>Ch’Ree</w:t>
      </w:r>
      <w:proofErr w:type="spellEnd"/>
      <w:r w:rsidR="00D926F9">
        <w:rPr>
          <w:rFonts w:ascii="Times New Roman" w:hAnsi="Times New Roman" w:cs="Times New Roman"/>
        </w:rPr>
        <w:t xml:space="preserve"> Essary, Dimitrios </w:t>
      </w:r>
      <w:proofErr w:type="spellStart"/>
      <w:r w:rsidR="00D926F9">
        <w:rPr>
          <w:rFonts w:ascii="Times New Roman" w:hAnsi="Times New Roman" w:cs="Times New Roman"/>
        </w:rPr>
        <w:t>Latisi</w:t>
      </w:r>
      <w:proofErr w:type="spellEnd"/>
      <w:r w:rsidR="00D926F9">
        <w:rPr>
          <w:rFonts w:ascii="Times New Roman" w:hAnsi="Times New Roman" w:cs="Times New Roman"/>
        </w:rPr>
        <w:t xml:space="preserve">, Bharat Mehra, Cynthia Peacock, Mallory Scogin, Andrea Wright, R. Miller Wright, Nirmala Erevelles, James Hardin, Cailin Kerch, Lauren McNeill, John Petrovic, Firat Soylu, Stacy Hughey Surman, David Walker, </w:t>
      </w:r>
      <w:proofErr w:type="spellStart"/>
      <w:r w:rsidR="00D926F9">
        <w:rPr>
          <w:rFonts w:ascii="Times New Roman" w:hAnsi="Times New Roman" w:cs="Times New Roman"/>
        </w:rPr>
        <w:t>Libba</w:t>
      </w:r>
      <w:proofErr w:type="spellEnd"/>
      <w:r w:rsidR="00D926F9">
        <w:rPr>
          <w:rFonts w:ascii="Times New Roman" w:hAnsi="Times New Roman" w:cs="Times New Roman"/>
        </w:rPr>
        <w:t xml:space="preserve"> Woodruff, Kayley MacDonald, Klaus van Benthem, Thang Dao, Jamie Harris, Xiaoyan Hong, Qiang Huang, Mark Weaver, Weihua Su, Darren Surman, Stephen Compston, Babs Davis, Jeri Zemke, Clare Ryan, Anil Mujumdar, Brian Clark, Lindsey Lowry, Kristi Acker, Shameka Cody, Abby Horton, Jessica Johnson, Kim Parker, Connar Franklin, Brenda Smith, Carrie Turner, Robert Riter</w:t>
      </w:r>
    </w:p>
    <w:p w14:paraId="69076A8D" w14:textId="77777777" w:rsidR="000E7ED4" w:rsidRPr="00534B3F" w:rsidRDefault="000E7ED4" w:rsidP="000E7ED4">
      <w:pPr>
        <w:spacing w:after="0"/>
        <w:rPr>
          <w:rFonts w:ascii="Times New Roman" w:hAnsi="Times New Roman" w:cs="Times New Roman"/>
        </w:rPr>
      </w:pPr>
    </w:p>
    <w:p w14:paraId="0D7A7E67" w14:textId="4CB565BA" w:rsidR="000E7ED4" w:rsidRPr="00534B3F" w:rsidRDefault="000E7ED4" w:rsidP="000E7ED4">
      <w:pPr>
        <w:spacing w:after="0"/>
        <w:rPr>
          <w:rFonts w:ascii="Times New Roman" w:hAnsi="Times New Roman" w:cs="Times New Roman"/>
        </w:rPr>
      </w:pPr>
      <w:r w:rsidRPr="00534B3F">
        <w:rPr>
          <w:rFonts w:ascii="Times New Roman" w:hAnsi="Times New Roman" w:cs="Times New Roman"/>
          <w:b/>
          <w:bCs/>
        </w:rPr>
        <w:t xml:space="preserve">Absent with an Alternate: </w:t>
      </w:r>
      <w:r w:rsidR="00D926F9">
        <w:rPr>
          <w:rFonts w:ascii="Times New Roman" w:hAnsi="Times New Roman" w:cs="Times New Roman"/>
        </w:rPr>
        <w:t xml:space="preserve">Christy Adams/Tyler Walker, </w:t>
      </w:r>
      <w:r w:rsidR="00BF228E">
        <w:rPr>
          <w:rFonts w:ascii="Times New Roman" w:hAnsi="Times New Roman" w:cs="Times New Roman"/>
        </w:rPr>
        <w:t xml:space="preserve">Carla Atkinson/Michael McKain, </w:t>
      </w:r>
      <w:r w:rsidR="00D926F9">
        <w:rPr>
          <w:rFonts w:ascii="Times New Roman" w:hAnsi="Times New Roman" w:cs="Times New Roman"/>
        </w:rPr>
        <w:t>Jacob Humphries/Sophia Kennedy</w:t>
      </w:r>
      <w:r w:rsidR="0017067E">
        <w:rPr>
          <w:rFonts w:ascii="Times New Roman" w:hAnsi="Times New Roman" w:cs="Times New Roman"/>
        </w:rPr>
        <w:t xml:space="preserve">, Lisle Hites, Alison Hooper/Elroy </w:t>
      </w:r>
      <w:proofErr w:type="spellStart"/>
      <w:r w:rsidR="0017067E">
        <w:rPr>
          <w:rFonts w:ascii="Times New Roman" w:hAnsi="Times New Roman" w:cs="Times New Roman"/>
        </w:rPr>
        <w:t>Alguiar</w:t>
      </w:r>
      <w:proofErr w:type="spellEnd"/>
      <w:r w:rsidR="00780431">
        <w:rPr>
          <w:rFonts w:ascii="Times New Roman" w:hAnsi="Times New Roman" w:cs="Times New Roman"/>
        </w:rPr>
        <w:t>, Patrick Kung/Keith Williams, Benjamin McMichael/Luke Herrine</w:t>
      </w:r>
    </w:p>
    <w:p w14:paraId="4D4B471A" w14:textId="77777777" w:rsidR="00451ECF" w:rsidRPr="00534B3F" w:rsidRDefault="00451ECF" w:rsidP="00451ECF">
      <w:pPr>
        <w:spacing w:after="0"/>
        <w:rPr>
          <w:rFonts w:ascii="Times New Roman" w:hAnsi="Times New Roman" w:cs="Times New Roman"/>
        </w:rPr>
      </w:pPr>
    </w:p>
    <w:p w14:paraId="5F910046" w14:textId="408F3868" w:rsidR="003F31B7" w:rsidRPr="005B7230" w:rsidRDefault="003F31B7" w:rsidP="00451ECF">
      <w:pPr>
        <w:spacing w:after="0"/>
        <w:rPr>
          <w:rFonts w:ascii="Times New Roman" w:hAnsi="Times New Roman" w:cs="Times New Roman"/>
          <w:highlight w:val="yellow"/>
        </w:rPr>
      </w:pPr>
      <w:r w:rsidRPr="00534B3F">
        <w:rPr>
          <w:rFonts w:ascii="Times New Roman" w:hAnsi="Times New Roman" w:cs="Times New Roman"/>
          <w:b/>
          <w:bCs/>
        </w:rPr>
        <w:t>Absent:</w:t>
      </w:r>
      <w:r w:rsidRPr="00534B3F">
        <w:rPr>
          <w:rFonts w:ascii="Times New Roman" w:hAnsi="Times New Roman" w:cs="Times New Roman"/>
        </w:rPr>
        <w:t xml:space="preserve"> </w:t>
      </w:r>
      <w:r w:rsidR="00BF228E">
        <w:rPr>
          <w:rFonts w:ascii="Times New Roman" w:hAnsi="Times New Roman" w:cs="Times New Roman"/>
        </w:rPr>
        <w:t>Rebecca Allen, Stacy Alley, Paulo Araujo, Jonathan Cumberland, Xavier Granja, Matthew Minicucci</w:t>
      </w:r>
      <w:r w:rsidR="00D926F9">
        <w:rPr>
          <w:rFonts w:ascii="Times New Roman" w:hAnsi="Times New Roman" w:cs="Times New Roman"/>
        </w:rPr>
        <w:t xml:space="preserve">, Gina Stamm, Diane Tober, Rebecca Totten, </w:t>
      </w:r>
      <w:proofErr w:type="spellStart"/>
      <w:r w:rsidR="00D926F9">
        <w:rPr>
          <w:rFonts w:ascii="Times New Roman" w:hAnsi="Times New Roman" w:cs="Times New Roman"/>
        </w:rPr>
        <w:t>Solodad</w:t>
      </w:r>
      <w:proofErr w:type="spellEnd"/>
      <w:r w:rsidR="00D926F9">
        <w:rPr>
          <w:rFonts w:ascii="Times New Roman" w:hAnsi="Times New Roman" w:cs="Times New Roman"/>
        </w:rPr>
        <w:t xml:space="preserve"> Sanchez Valdes, Karen </w:t>
      </w:r>
      <w:proofErr w:type="spellStart"/>
      <w:r w:rsidR="00D926F9">
        <w:rPr>
          <w:rFonts w:ascii="Times New Roman" w:hAnsi="Times New Roman" w:cs="Times New Roman"/>
        </w:rPr>
        <w:t>Epermanis</w:t>
      </w:r>
      <w:proofErr w:type="spellEnd"/>
      <w:r w:rsidR="00D926F9">
        <w:rPr>
          <w:rFonts w:ascii="Times New Roman" w:hAnsi="Times New Roman" w:cs="Times New Roman"/>
        </w:rPr>
        <w:t xml:space="preserve">, </w:t>
      </w:r>
      <w:r w:rsidR="00780431">
        <w:rPr>
          <w:rFonts w:ascii="Times New Roman" w:hAnsi="Times New Roman" w:cs="Times New Roman"/>
        </w:rPr>
        <w:t xml:space="preserve">Sree </w:t>
      </w:r>
      <w:proofErr w:type="spellStart"/>
      <w:r w:rsidR="00780431">
        <w:rPr>
          <w:rFonts w:ascii="Times New Roman" w:hAnsi="Times New Roman" w:cs="Times New Roman"/>
        </w:rPr>
        <w:t>Patiballa</w:t>
      </w:r>
      <w:proofErr w:type="spellEnd"/>
      <w:r w:rsidR="00780431">
        <w:rPr>
          <w:rFonts w:ascii="Times New Roman" w:hAnsi="Times New Roman" w:cs="Times New Roman"/>
        </w:rPr>
        <w:t>, Blake Berryhill, Shinae Choi</w:t>
      </w:r>
    </w:p>
    <w:p w14:paraId="4D6614D5" w14:textId="77777777" w:rsidR="00AF4ECA" w:rsidRPr="005B7230" w:rsidRDefault="00AF4ECA" w:rsidP="00451ECF">
      <w:pPr>
        <w:spacing w:after="0"/>
        <w:rPr>
          <w:rFonts w:ascii="Times New Roman" w:hAnsi="Times New Roman" w:cs="Times New Roman"/>
          <w:highlight w:val="yellow"/>
        </w:rPr>
      </w:pPr>
    </w:p>
    <w:p w14:paraId="2E41125A" w14:textId="77EBD0A3" w:rsidR="00AF4ECA" w:rsidRPr="00CE0720" w:rsidRDefault="00AF4ECA" w:rsidP="00451ECF">
      <w:pPr>
        <w:spacing w:after="0"/>
        <w:rPr>
          <w:rFonts w:ascii="Times New Roman" w:hAnsi="Times New Roman" w:cs="Times New Roman"/>
        </w:rPr>
      </w:pPr>
      <w:r w:rsidRPr="00534B3F">
        <w:rPr>
          <w:rFonts w:ascii="Times New Roman" w:hAnsi="Times New Roman" w:cs="Times New Roman"/>
        </w:rPr>
        <w:t>Guest: Alyson Holliday</w:t>
      </w:r>
    </w:p>
    <w:p w14:paraId="03D84FC1" w14:textId="77777777" w:rsidR="003F31B7" w:rsidRPr="00CE0720" w:rsidRDefault="003F31B7" w:rsidP="00451ECF">
      <w:pPr>
        <w:spacing w:after="0"/>
        <w:rPr>
          <w:rFonts w:ascii="Times New Roman" w:hAnsi="Times New Roman" w:cs="Times New Roman"/>
        </w:rPr>
      </w:pPr>
    </w:p>
    <w:p w14:paraId="393D976B" w14:textId="4ABBF69E" w:rsidR="0059570A" w:rsidRPr="00CE0720" w:rsidRDefault="0059570A" w:rsidP="00DE1781">
      <w:pPr>
        <w:pStyle w:val="BodyText"/>
        <w:spacing w:before="0" w:after="0"/>
        <w:rPr>
          <w:rFonts w:ascii="Times New Roman" w:hAnsi="Times New Roman" w:cs="Times New Roman"/>
        </w:rPr>
      </w:pPr>
      <w:r w:rsidRPr="00CE0720">
        <w:rPr>
          <w:rFonts w:ascii="Times New Roman" w:hAnsi="Times New Roman" w:cs="Times New Roman"/>
          <w:b/>
          <w:bCs/>
        </w:rPr>
        <w:t>Guest:</w:t>
      </w:r>
      <w:r w:rsidR="000B6A8E" w:rsidRPr="00CE0720">
        <w:rPr>
          <w:rFonts w:ascii="Times New Roman" w:hAnsi="Times New Roman" w:cs="Times New Roman"/>
          <w:b/>
          <w:bCs/>
        </w:rPr>
        <w:t xml:space="preserve"> </w:t>
      </w:r>
      <w:r w:rsidR="005B7230">
        <w:rPr>
          <w:rFonts w:ascii="Times New Roman" w:hAnsi="Times New Roman" w:cs="Times New Roman"/>
        </w:rPr>
        <w:t xml:space="preserve">Charlie Taylor, Vice Chancellor of External Affairs talked about the current legislative environment. </w:t>
      </w:r>
      <w:r w:rsidR="005826F1">
        <w:rPr>
          <w:rFonts w:ascii="Times New Roman" w:hAnsi="Times New Roman" w:cs="Times New Roman"/>
        </w:rPr>
        <w:t>The topics</w:t>
      </w:r>
      <w:r w:rsidR="006A3418">
        <w:rPr>
          <w:rFonts w:ascii="Times New Roman" w:hAnsi="Times New Roman" w:cs="Times New Roman"/>
        </w:rPr>
        <w:t xml:space="preserve"> discussed were challenges in </w:t>
      </w:r>
      <w:r w:rsidR="00BC024B">
        <w:rPr>
          <w:rFonts w:ascii="Times New Roman" w:hAnsi="Times New Roman" w:cs="Times New Roman"/>
        </w:rPr>
        <w:t>H</w:t>
      </w:r>
      <w:r w:rsidR="006A3418">
        <w:rPr>
          <w:rFonts w:ascii="Times New Roman" w:hAnsi="Times New Roman" w:cs="Times New Roman"/>
        </w:rPr>
        <w:t xml:space="preserve">igher </w:t>
      </w:r>
      <w:r w:rsidR="00BC024B">
        <w:rPr>
          <w:rFonts w:ascii="Times New Roman" w:hAnsi="Times New Roman" w:cs="Times New Roman"/>
        </w:rPr>
        <w:t>E</w:t>
      </w:r>
      <w:r w:rsidR="006A3418">
        <w:rPr>
          <w:rFonts w:ascii="Times New Roman" w:hAnsi="Times New Roman" w:cs="Times New Roman"/>
        </w:rPr>
        <w:t xml:space="preserve">ducation, </w:t>
      </w:r>
      <w:r w:rsidR="00BC024B">
        <w:rPr>
          <w:rFonts w:ascii="Times New Roman" w:hAnsi="Times New Roman" w:cs="Times New Roman"/>
        </w:rPr>
        <w:t>F</w:t>
      </w:r>
      <w:r w:rsidR="006A3418">
        <w:rPr>
          <w:rFonts w:ascii="Times New Roman" w:hAnsi="Times New Roman" w:cs="Times New Roman"/>
        </w:rPr>
        <w:t xml:space="preserve">ederal actions and investigations, funding and budget concerns, </w:t>
      </w:r>
      <w:r w:rsidR="00BC024B">
        <w:rPr>
          <w:rFonts w:ascii="Times New Roman" w:hAnsi="Times New Roman" w:cs="Times New Roman"/>
        </w:rPr>
        <w:t>S</w:t>
      </w:r>
      <w:r w:rsidR="006A3418">
        <w:rPr>
          <w:rFonts w:ascii="Times New Roman" w:hAnsi="Times New Roman" w:cs="Times New Roman"/>
        </w:rPr>
        <w:t>tate-level legislative developments, addressing First Amendment and academic freedom, reliable sources of information for faculty</w:t>
      </w:r>
      <w:r w:rsidR="008F129B">
        <w:rPr>
          <w:rFonts w:ascii="Times New Roman" w:hAnsi="Times New Roman" w:cs="Times New Roman"/>
        </w:rPr>
        <w:t>, and impact of Federal and State policies on employment and funding.</w:t>
      </w:r>
    </w:p>
    <w:p w14:paraId="266FCCC5" w14:textId="77777777" w:rsidR="008F129B" w:rsidRDefault="008F129B" w:rsidP="00174B30">
      <w:pPr>
        <w:pStyle w:val="Heading3"/>
        <w:spacing w:before="0" w:after="0" w:line="240" w:lineRule="auto"/>
        <w:rPr>
          <w:rFonts w:ascii="Times New Roman" w:hAnsi="Times New Roman" w:cs="Times New Roman"/>
          <w:sz w:val="24"/>
          <w:szCs w:val="24"/>
        </w:rPr>
      </w:pPr>
    </w:p>
    <w:p w14:paraId="5B9A887C" w14:textId="3F79AB98" w:rsidR="00174B30" w:rsidRPr="00CE0720" w:rsidRDefault="00174B30" w:rsidP="00174B30">
      <w:pPr>
        <w:pStyle w:val="Heading3"/>
        <w:spacing w:before="0" w:after="0" w:line="240" w:lineRule="auto"/>
        <w:rPr>
          <w:rFonts w:ascii="Times New Roman" w:hAnsi="Times New Roman" w:cs="Times New Roman"/>
          <w:b w:val="0"/>
          <w:bCs w:val="0"/>
          <w:sz w:val="24"/>
          <w:szCs w:val="24"/>
        </w:rPr>
      </w:pPr>
      <w:r w:rsidRPr="00CE0720">
        <w:rPr>
          <w:rFonts w:ascii="Times New Roman" w:hAnsi="Times New Roman" w:cs="Times New Roman"/>
          <w:sz w:val="24"/>
          <w:szCs w:val="24"/>
        </w:rPr>
        <w:t xml:space="preserve">Roll Call/Quorum Check </w:t>
      </w:r>
      <w:r w:rsidRPr="00CE0720">
        <w:rPr>
          <w:rFonts w:ascii="Times New Roman" w:hAnsi="Times New Roman" w:cs="Times New Roman"/>
          <w:b w:val="0"/>
          <w:bCs w:val="0"/>
          <w:sz w:val="24"/>
          <w:szCs w:val="24"/>
        </w:rPr>
        <w:t>– Quorum confirmed.</w:t>
      </w:r>
    </w:p>
    <w:p w14:paraId="5272DE87" w14:textId="77777777" w:rsidR="00174B30" w:rsidRPr="00CE0720" w:rsidRDefault="00174B30" w:rsidP="00174B30">
      <w:pPr>
        <w:pStyle w:val="BodyText"/>
        <w:spacing w:before="0" w:after="0"/>
      </w:pPr>
    </w:p>
    <w:p w14:paraId="47BF671E" w14:textId="49DF4F3B" w:rsidR="00095BA8" w:rsidRPr="00CE0720" w:rsidRDefault="00174B30" w:rsidP="002C1C6F">
      <w:pPr>
        <w:pStyle w:val="Heading3"/>
        <w:spacing w:before="0" w:after="0" w:line="240" w:lineRule="auto"/>
        <w:contextualSpacing/>
        <w:rPr>
          <w:rFonts w:ascii="Times New Roman" w:hAnsi="Times New Roman" w:cs="Times New Roman"/>
          <w:sz w:val="24"/>
          <w:szCs w:val="24"/>
        </w:rPr>
      </w:pPr>
      <w:r w:rsidRPr="00CE0720">
        <w:rPr>
          <w:rFonts w:ascii="Times New Roman" w:hAnsi="Times New Roman" w:cs="Times New Roman"/>
          <w:sz w:val="24"/>
          <w:szCs w:val="24"/>
        </w:rPr>
        <w:t xml:space="preserve">Approval / Correction of </w:t>
      </w:r>
      <w:r w:rsidR="00095BA8" w:rsidRPr="00CE0720">
        <w:rPr>
          <w:rFonts w:ascii="Times New Roman" w:hAnsi="Times New Roman" w:cs="Times New Roman"/>
          <w:sz w:val="24"/>
          <w:szCs w:val="24"/>
        </w:rPr>
        <w:t>the M</w:t>
      </w:r>
      <w:r w:rsidR="00421D29" w:rsidRPr="00CE0720">
        <w:rPr>
          <w:rFonts w:ascii="Times New Roman" w:hAnsi="Times New Roman" w:cs="Times New Roman"/>
          <w:sz w:val="24"/>
          <w:szCs w:val="24"/>
        </w:rPr>
        <w:t xml:space="preserve">inutes </w:t>
      </w:r>
      <w:r w:rsidR="00095BA8" w:rsidRPr="00CE0720">
        <w:rPr>
          <w:rFonts w:ascii="Times New Roman" w:hAnsi="Times New Roman" w:cs="Times New Roman"/>
          <w:sz w:val="24"/>
          <w:szCs w:val="24"/>
        </w:rPr>
        <w:t>for</w:t>
      </w:r>
      <w:r w:rsidR="008F129B">
        <w:rPr>
          <w:rFonts w:ascii="Times New Roman" w:hAnsi="Times New Roman" w:cs="Times New Roman"/>
          <w:sz w:val="24"/>
          <w:szCs w:val="24"/>
        </w:rPr>
        <w:t xml:space="preserve"> </w:t>
      </w:r>
      <w:r w:rsidR="003419D9">
        <w:rPr>
          <w:rFonts w:ascii="Times New Roman" w:hAnsi="Times New Roman" w:cs="Times New Roman"/>
          <w:sz w:val="24"/>
          <w:szCs w:val="24"/>
        </w:rPr>
        <w:t>March</w:t>
      </w:r>
      <w:r w:rsidR="008F129B">
        <w:rPr>
          <w:rFonts w:ascii="Times New Roman" w:hAnsi="Times New Roman" w:cs="Times New Roman"/>
          <w:sz w:val="24"/>
          <w:szCs w:val="24"/>
        </w:rPr>
        <w:t xml:space="preserve"> 18</w:t>
      </w:r>
      <w:r w:rsidR="00095BA8" w:rsidRPr="00CE0720">
        <w:rPr>
          <w:rFonts w:ascii="Times New Roman" w:hAnsi="Times New Roman" w:cs="Times New Roman"/>
          <w:sz w:val="24"/>
          <w:szCs w:val="24"/>
        </w:rPr>
        <w:t>, 202</w:t>
      </w:r>
      <w:r w:rsidR="00802C34">
        <w:rPr>
          <w:rFonts w:ascii="Times New Roman" w:hAnsi="Times New Roman" w:cs="Times New Roman"/>
          <w:sz w:val="24"/>
          <w:szCs w:val="24"/>
        </w:rPr>
        <w:t>5</w:t>
      </w:r>
    </w:p>
    <w:p w14:paraId="0D100CF5" w14:textId="322FA5C5" w:rsidR="00174B30" w:rsidRPr="00CE0720" w:rsidRDefault="00095BA8" w:rsidP="0092208E">
      <w:pPr>
        <w:pStyle w:val="Heading3"/>
        <w:numPr>
          <w:ilvl w:val="2"/>
          <w:numId w:val="12"/>
        </w:numPr>
        <w:spacing w:before="0" w:after="0" w:line="240" w:lineRule="auto"/>
        <w:contextualSpacing/>
        <w:rPr>
          <w:rFonts w:ascii="Times New Roman" w:hAnsi="Times New Roman" w:cs="Times New Roman"/>
          <w:b w:val="0"/>
          <w:bCs w:val="0"/>
          <w:sz w:val="24"/>
          <w:szCs w:val="24"/>
        </w:rPr>
      </w:pPr>
      <w:r w:rsidRPr="00CE0720">
        <w:rPr>
          <w:rFonts w:ascii="Times New Roman" w:hAnsi="Times New Roman" w:cs="Times New Roman"/>
          <w:b w:val="0"/>
          <w:bCs w:val="0"/>
          <w:sz w:val="24"/>
          <w:szCs w:val="24"/>
        </w:rPr>
        <w:t xml:space="preserve">Minutes from </w:t>
      </w:r>
      <w:r w:rsidR="00780431">
        <w:rPr>
          <w:rFonts w:ascii="Times New Roman" w:hAnsi="Times New Roman" w:cs="Times New Roman"/>
          <w:b w:val="0"/>
          <w:bCs w:val="0"/>
          <w:sz w:val="24"/>
          <w:szCs w:val="24"/>
        </w:rPr>
        <w:t>March</w:t>
      </w:r>
      <w:r w:rsidR="008F129B">
        <w:rPr>
          <w:rFonts w:ascii="Times New Roman" w:hAnsi="Times New Roman" w:cs="Times New Roman"/>
          <w:b w:val="0"/>
          <w:bCs w:val="0"/>
          <w:sz w:val="24"/>
          <w:szCs w:val="24"/>
        </w:rPr>
        <w:t xml:space="preserve"> 18</w:t>
      </w:r>
      <w:r w:rsidR="00802C34">
        <w:rPr>
          <w:rFonts w:ascii="Times New Roman" w:hAnsi="Times New Roman" w:cs="Times New Roman"/>
          <w:b w:val="0"/>
          <w:bCs w:val="0"/>
          <w:sz w:val="24"/>
          <w:szCs w:val="24"/>
        </w:rPr>
        <w:t>, 2025</w:t>
      </w:r>
      <w:r w:rsidRPr="00CE0720">
        <w:rPr>
          <w:rFonts w:ascii="Times New Roman" w:hAnsi="Times New Roman" w:cs="Times New Roman"/>
          <w:b w:val="0"/>
          <w:bCs w:val="0"/>
          <w:sz w:val="24"/>
          <w:szCs w:val="24"/>
        </w:rPr>
        <w:t xml:space="preserve">, </w:t>
      </w:r>
      <w:r w:rsidR="00174B30" w:rsidRPr="00CE0720">
        <w:rPr>
          <w:rFonts w:ascii="Times New Roman" w:hAnsi="Times New Roman" w:cs="Times New Roman"/>
          <w:b w:val="0"/>
          <w:bCs w:val="0"/>
          <w:sz w:val="24"/>
          <w:szCs w:val="24"/>
        </w:rPr>
        <w:t>were reviewed and approved</w:t>
      </w:r>
      <w:r w:rsidR="00D309FA" w:rsidRPr="00CE0720">
        <w:rPr>
          <w:rFonts w:ascii="Times New Roman" w:hAnsi="Times New Roman" w:cs="Times New Roman"/>
          <w:b w:val="0"/>
          <w:bCs w:val="0"/>
          <w:sz w:val="24"/>
          <w:szCs w:val="24"/>
        </w:rPr>
        <w:t xml:space="preserve">, with </w:t>
      </w:r>
      <w:r w:rsidR="008F129B">
        <w:rPr>
          <w:rFonts w:ascii="Times New Roman" w:hAnsi="Times New Roman" w:cs="Times New Roman"/>
          <w:b w:val="0"/>
          <w:bCs w:val="0"/>
          <w:sz w:val="24"/>
          <w:szCs w:val="24"/>
        </w:rPr>
        <w:t>minor corrections</w:t>
      </w:r>
      <w:r w:rsidR="00174B30" w:rsidRPr="00CE0720">
        <w:rPr>
          <w:rFonts w:ascii="Times New Roman" w:hAnsi="Times New Roman" w:cs="Times New Roman"/>
          <w:b w:val="0"/>
          <w:bCs w:val="0"/>
          <w:sz w:val="24"/>
          <w:szCs w:val="24"/>
        </w:rPr>
        <w:t xml:space="preserve">. </w:t>
      </w:r>
      <w:r w:rsidRPr="00CE0720">
        <w:rPr>
          <w:rFonts w:ascii="Times New Roman" w:hAnsi="Times New Roman" w:cs="Times New Roman"/>
          <w:b w:val="0"/>
          <w:bCs w:val="0"/>
          <w:sz w:val="24"/>
          <w:szCs w:val="24"/>
        </w:rPr>
        <w:t>A motion was made and seconded to approve the minutes</w:t>
      </w:r>
      <w:r w:rsidR="00802C34">
        <w:rPr>
          <w:rFonts w:ascii="Times New Roman" w:hAnsi="Times New Roman" w:cs="Times New Roman"/>
          <w:b w:val="0"/>
          <w:bCs w:val="0"/>
          <w:sz w:val="24"/>
          <w:szCs w:val="24"/>
        </w:rPr>
        <w:t xml:space="preserve"> with corrections</w:t>
      </w:r>
      <w:r w:rsidR="00174B30" w:rsidRPr="00CE0720">
        <w:rPr>
          <w:rFonts w:ascii="Times New Roman" w:hAnsi="Times New Roman" w:cs="Times New Roman"/>
          <w:b w:val="0"/>
          <w:bCs w:val="0"/>
          <w:sz w:val="24"/>
          <w:szCs w:val="24"/>
        </w:rPr>
        <w:t>: Approved unanimously.</w:t>
      </w:r>
    </w:p>
    <w:p w14:paraId="3BCDBAB7" w14:textId="77777777" w:rsidR="00174B30" w:rsidRPr="00CE0720" w:rsidRDefault="00174B30" w:rsidP="00174B30">
      <w:pPr>
        <w:pStyle w:val="Compact"/>
        <w:spacing w:before="0" w:after="0"/>
        <w:ind w:left="360"/>
        <w:rPr>
          <w:rFonts w:ascii="Times New Roman" w:hAnsi="Times New Roman" w:cs="Times New Roman"/>
        </w:rPr>
      </w:pPr>
    </w:p>
    <w:p w14:paraId="27F40C39" w14:textId="7779957D" w:rsidR="008F129B" w:rsidRDefault="008C09CD" w:rsidP="00D309FA">
      <w:pPr>
        <w:pStyle w:val="Heading3"/>
        <w:spacing w:before="0" w:after="0" w:line="240" w:lineRule="auto"/>
        <w:rPr>
          <w:rFonts w:ascii="Times New Roman" w:hAnsi="Times New Roman" w:cs="Times New Roman"/>
          <w:b w:val="0"/>
          <w:bCs w:val="0"/>
          <w:sz w:val="24"/>
          <w:szCs w:val="24"/>
        </w:rPr>
      </w:pPr>
      <w:r>
        <w:rPr>
          <w:rFonts w:ascii="Times New Roman" w:hAnsi="Times New Roman" w:cs="Times New Roman"/>
          <w:sz w:val="24"/>
          <w:szCs w:val="24"/>
        </w:rPr>
        <w:t>Committee Assignments and Co-Chairs</w:t>
      </w:r>
      <w:r w:rsidR="008F129B">
        <w:rPr>
          <w:rFonts w:ascii="Times New Roman" w:hAnsi="Times New Roman" w:cs="Times New Roman"/>
          <w:b w:val="0"/>
          <w:bCs w:val="0"/>
          <w:sz w:val="24"/>
          <w:szCs w:val="24"/>
        </w:rPr>
        <w:t xml:space="preserve"> – </w:t>
      </w:r>
      <w:r>
        <w:rPr>
          <w:rFonts w:ascii="Times New Roman" w:hAnsi="Times New Roman" w:cs="Times New Roman"/>
          <w:b w:val="0"/>
          <w:bCs w:val="0"/>
          <w:sz w:val="24"/>
          <w:szCs w:val="24"/>
        </w:rPr>
        <w:t>(</w:t>
      </w:r>
      <w:r>
        <w:rPr>
          <w:rFonts w:ascii="Times New Roman" w:hAnsi="Times New Roman" w:cs="Times New Roman"/>
          <w:b w:val="0"/>
          <w:bCs w:val="0"/>
          <w:i/>
          <w:iCs/>
          <w:sz w:val="24"/>
          <w:szCs w:val="24"/>
        </w:rPr>
        <w:t>Matthew Hudnall</w:t>
      </w:r>
      <w:r>
        <w:rPr>
          <w:rFonts w:ascii="Times New Roman" w:hAnsi="Times New Roman" w:cs="Times New Roman"/>
          <w:b w:val="0"/>
          <w:bCs w:val="0"/>
          <w:sz w:val="24"/>
          <w:szCs w:val="24"/>
        </w:rPr>
        <w:t>)</w:t>
      </w:r>
    </w:p>
    <w:p w14:paraId="2FC8D4AA" w14:textId="11396490" w:rsidR="008C09CD" w:rsidRDefault="008C09CD" w:rsidP="008C09CD">
      <w:pPr>
        <w:pStyle w:val="BodyText"/>
        <w:numPr>
          <w:ilvl w:val="0"/>
          <w:numId w:val="17"/>
        </w:numPr>
        <w:rPr>
          <w:rFonts w:ascii="Times New Roman" w:hAnsi="Times New Roman" w:cs="Times New Roman"/>
        </w:rPr>
      </w:pPr>
      <w:r w:rsidRPr="008C09CD">
        <w:rPr>
          <w:rFonts w:ascii="Times New Roman" w:hAnsi="Times New Roman" w:cs="Times New Roman"/>
        </w:rPr>
        <w:t xml:space="preserve">It was noted that </w:t>
      </w:r>
      <w:r>
        <w:rPr>
          <w:rFonts w:ascii="Times New Roman" w:hAnsi="Times New Roman" w:cs="Times New Roman"/>
        </w:rPr>
        <w:t>committee assignments were distributed via email on Friday, April 11</w:t>
      </w:r>
      <w:r w:rsidRPr="008C09CD">
        <w:rPr>
          <w:rFonts w:ascii="Times New Roman" w:hAnsi="Times New Roman" w:cs="Times New Roman"/>
          <w:vertAlign w:val="superscript"/>
        </w:rPr>
        <w:t>th</w:t>
      </w:r>
      <w:r>
        <w:rPr>
          <w:rFonts w:ascii="Times New Roman" w:hAnsi="Times New Roman" w:cs="Times New Roman"/>
        </w:rPr>
        <w:t>. The assignments were based on committee preference, balance, and tenure. Co-chairs for various committees were determined during the Faculty Senate meeting.</w:t>
      </w:r>
    </w:p>
    <w:p w14:paraId="48B80924" w14:textId="0318A745" w:rsidR="00E55BD0" w:rsidRDefault="00E55BD0" w:rsidP="00687580">
      <w:pPr>
        <w:pStyle w:val="BodyText"/>
        <w:numPr>
          <w:ilvl w:val="0"/>
          <w:numId w:val="17"/>
        </w:numPr>
        <w:spacing w:before="0" w:after="0"/>
        <w:rPr>
          <w:rFonts w:ascii="Times New Roman" w:hAnsi="Times New Roman" w:cs="Times New Roman"/>
        </w:rPr>
      </w:pPr>
      <w:r>
        <w:rPr>
          <w:rFonts w:ascii="Times New Roman" w:hAnsi="Times New Roman" w:cs="Times New Roman"/>
        </w:rPr>
        <w:lastRenderedPageBreak/>
        <w:t>A motion was made and seconded to approve the committee assignments. The motion passed.</w:t>
      </w:r>
    </w:p>
    <w:p w14:paraId="1AEA03EA" w14:textId="08A99FE5" w:rsidR="00E55BD0" w:rsidRDefault="00E55BD0" w:rsidP="00687580">
      <w:pPr>
        <w:pStyle w:val="BodyText"/>
        <w:numPr>
          <w:ilvl w:val="0"/>
          <w:numId w:val="17"/>
        </w:numPr>
        <w:spacing w:before="0" w:after="0"/>
        <w:rPr>
          <w:rFonts w:ascii="Times New Roman" w:hAnsi="Times New Roman" w:cs="Times New Roman"/>
        </w:rPr>
      </w:pPr>
      <w:r>
        <w:rPr>
          <w:rFonts w:ascii="Times New Roman" w:hAnsi="Times New Roman" w:cs="Times New Roman"/>
        </w:rPr>
        <w:t>Committees met in separate group</w:t>
      </w:r>
      <w:r w:rsidR="00687580">
        <w:rPr>
          <w:rFonts w:ascii="Times New Roman" w:hAnsi="Times New Roman" w:cs="Times New Roman"/>
        </w:rPr>
        <w:t>s</w:t>
      </w:r>
      <w:r>
        <w:rPr>
          <w:rFonts w:ascii="Times New Roman" w:hAnsi="Times New Roman" w:cs="Times New Roman"/>
        </w:rPr>
        <w:t xml:space="preserve"> and elected co-chairs for each committee.</w:t>
      </w:r>
    </w:p>
    <w:p w14:paraId="0C5779B7" w14:textId="496AB04F" w:rsidR="008C09CD" w:rsidRDefault="008C09CD" w:rsidP="008C09CD">
      <w:pPr>
        <w:pStyle w:val="BodyText"/>
        <w:numPr>
          <w:ilvl w:val="0"/>
          <w:numId w:val="17"/>
        </w:numPr>
        <w:rPr>
          <w:rFonts w:ascii="Times New Roman" w:hAnsi="Times New Roman" w:cs="Times New Roman"/>
        </w:rPr>
      </w:pPr>
      <w:r>
        <w:rPr>
          <w:rFonts w:ascii="Times New Roman" w:hAnsi="Times New Roman" w:cs="Times New Roman"/>
          <w:b/>
          <w:bCs/>
        </w:rPr>
        <w:t>Committee Co-Chairs</w:t>
      </w:r>
      <w:r>
        <w:rPr>
          <w:rFonts w:ascii="Times New Roman" w:hAnsi="Times New Roman" w:cs="Times New Roman"/>
        </w:rPr>
        <w:t>:</w:t>
      </w:r>
    </w:p>
    <w:p w14:paraId="56D39575" w14:textId="6784B49D" w:rsidR="008C09CD" w:rsidRDefault="008C09CD" w:rsidP="008C09CD">
      <w:pPr>
        <w:pStyle w:val="Compact"/>
        <w:numPr>
          <w:ilvl w:val="0"/>
          <w:numId w:val="15"/>
        </w:numPr>
        <w:spacing w:before="0" w:after="0"/>
        <w:ind w:left="1512"/>
        <w:rPr>
          <w:rFonts w:ascii="Times New Roman" w:hAnsi="Times New Roman" w:cs="Times New Roman"/>
        </w:rPr>
      </w:pPr>
      <w:r w:rsidRPr="008C09CD">
        <w:rPr>
          <w:rFonts w:ascii="Times New Roman" w:hAnsi="Times New Roman" w:cs="Times New Roman"/>
          <w:b/>
          <w:bCs/>
        </w:rPr>
        <w:t>Academic Affairs</w:t>
      </w:r>
      <w:r>
        <w:rPr>
          <w:rFonts w:ascii="Times New Roman" w:hAnsi="Times New Roman" w:cs="Times New Roman"/>
        </w:rPr>
        <w:t>: Babs Davis and Dona Donahoe</w:t>
      </w:r>
    </w:p>
    <w:p w14:paraId="6DFC0608" w14:textId="35347EBE" w:rsidR="008C09CD" w:rsidRDefault="008C09CD" w:rsidP="008C09CD">
      <w:pPr>
        <w:pStyle w:val="Compact"/>
        <w:numPr>
          <w:ilvl w:val="0"/>
          <w:numId w:val="15"/>
        </w:numPr>
        <w:spacing w:before="0" w:after="0"/>
        <w:ind w:left="1512"/>
        <w:rPr>
          <w:rFonts w:ascii="Times New Roman" w:hAnsi="Times New Roman" w:cs="Times New Roman"/>
        </w:rPr>
      </w:pPr>
      <w:r w:rsidRPr="008C09CD">
        <w:rPr>
          <w:rFonts w:ascii="Times New Roman" w:hAnsi="Times New Roman" w:cs="Times New Roman"/>
          <w:b/>
          <w:bCs/>
        </w:rPr>
        <w:t>Community &amp; Legislative Affairs</w:t>
      </w:r>
      <w:r>
        <w:rPr>
          <w:rFonts w:ascii="Times New Roman" w:hAnsi="Times New Roman" w:cs="Times New Roman"/>
        </w:rPr>
        <w:t>: JoAnne Payne and Katie Grayson</w:t>
      </w:r>
    </w:p>
    <w:p w14:paraId="206F37F0" w14:textId="168D9682" w:rsidR="008C09CD" w:rsidRDefault="008C09CD" w:rsidP="008C09CD">
      <w:pPr>
        <w:pStyle w:val="Compact"/>
        <w:numPr>
          <w:ilvl w:val="0"/>
          <w:numId w:val="15"/>
        </w:numPr>
        <w:spacing w:before="0" w:after="0"/>
        <w:ind w:left="1512"/>
        <w:rPr>
          <w:rFonts w:ascii="Times New Roman" w:hAnsi="Times New Roman" w:cs="Times New Roman"/>
        </w:rPr>
      </w:pPr>
      <w:r w:rsidRPr="008C09CD">
        <w:rPr>
          <w:rFonts w:ascii="Times New Roman" w:hAnsi="Times New Roman" w:cs="Times New Roman"/>
          <w:b/>
          <w:bCs/>
        </w:rPr>
        <w:t>Opportunities, Intercultural Connections, and Success</w:t>
      </w:r>
      <w:r>
        <w:rPr>
          <w:rFonts w:ascii="Times New Roman" w:hAnsi="Times New Roman" w:cs="Times New Roman"/>
        </w:rPr>
        <w:t>: Tricia McElroy and Anil Mujumdar</w:t>
      </w:r>
    </w:p>
    <w:p w14:paraId="550C20CB" w14:textId="575DED8B" w:rsidR="008C09CD" w:rsidRDefault="008C09CD" w:rsidP="008C09CD">
      <w:pPr>
        <w:pStyle w:val="Compact"/>
        <w:numPr>
          <w:ilvl w:val="0"/>
          <w:numId w:val="15"/>
        </w:numPr>
        <w:spacing w:before="0" w:after="0"/>
        <w:ind w:left="1512"/>
        <w:rPr>
          <w:rFonts w:ascii="Times New Roman" w:hAnsi="Times New Roman" w:cs="Times New Roman"/>
        </w:rPr>
      </w:pPr>
      <w:r w:rsidRPr="008C09CD">
        <w:rPr>
          <w:rFonts w:ascii="Times New Roman" w:hAnsi="Times New Roman" w:cs="Times New Roman"/>
          <w:b/>
          <w:bCs/>
        </w:rPr>
        <w:t>Faculty Life</w:t>
      </w:r>
      <w:r>
        <w:rPr>
          <w:rFonts w:ascii="Times New Roman" w:hAnsi="Times New Roman" w:cs="Times New Roman"/>
        </w:rPr>
        <w:t>: Darren Surman and Stacey Hughey Surman</w:t>
      </w:r>
    </w:p>
    <w:p w14:paraId="3DE151E0" w14:textId="03B47788" w:rsidR="008C09CD" w:rsidRDefault="008C09CD" w:rsidP="008C09CD">
      <w:pPr>
        <w:pStyle w:val="Compact"/>
        <w:numPr>
          <w:ilvl w:val="0"/>
          <w:numId w:val="15"/>
        </w:numPr>
        <w:spacing w:before="0" w:after="0"/>
        <w:ind w:left="1512"/>
        <w:rPr>
          <w:rFonts w:ascii="Times New Roman" w:hAnsi="Times New Roman" w:cs="Times New Roman"/>
        </w:rPr>
      </w:pPr>
      <w:r w:rsidRPr="008C09CD">
        <w:rPr>
          <w:rFonts w:ascii="Times New Roman" w:hAnsi="Times New Roman" w:cs="Times New Roman"/>
          <w:b/>
          <w:bCs/>
        </w:rPr>
        <w:t>Faculty &amp; Senate Governance</w:t>
      </w:r>
      <w:r>
        <w:rPr>
          <w:rFonts w:ascii="Times New Roman" w:hAnsi="Times New Roman" w:cs="Times New Roman"/>
        </w:rPr>
        <w:t>: Ruth Ann Hall and Jeri Zemke</w:t>
      </w:r>
    </w:p>
    <w:p w14:paraId="4EE7E98E" w14:textId="5E4C65EE" w:rsidR="008C09CD" w:rsidRDefault="008C09CD" w:rsidP="008C09CD">
      <w:pPr>
        <w:pStyle w:val="Compact"/>
        <w:numPr>
          <w:ilvl w:val="0"/>
          <w:numId w:val="15"/>
        </w:numPr>
        <w:spacing w:before="0" w:after="0"/>
        <w:ind w:left="1512"/>
        <w:rPr>
          <w:rFonts w:ascii="Times New Roman" w:hAnsi="Times New Roman" w:cs="Times New Roman"/>
        </w:rPr>
      </w:pPr>
      <w:r w:rsidRPr="008C09CD">
        <w:rPr>
          <w:rFonts w:ascii="Times New Roman" w:hAnsi="Times New Roman" w:cs="Times New Roman"/>
          <w:b/>
          <w:bCs/>
        </w:rPr>
        <w:t>Financial Affairs</w:t>
      </w:r>
      <w:r>
        <w:rPr>
          <w:rFonts w:ascii="Times New Roman" w:hAnsi="Times New Roman" w:cs="Times New Roman"/>
        </w:rPr>
        <w:t>: Anneliese Bolland and Aislinn O’Donohoe Riley</w:t>
      </w:r>
    </w:p>
    <w:p w14:paraId="5E91D29D" w14:textId="4C11463A" w:rsidR="008C09CD" w:rsidRPr="008C09CD" w:rsidRDefault="008C09CD" w:rsidP="008C09CD">
      <w:pPr>
        <w:pStyle w:val="Compact"/>
        <w:numPr>
          <w:ilvl w:val="0"/>
          <w:numId w:val="15"/>
        </w:numPr>
        <w:spacing w:before="0" w:after="0"/>
        <w:ind w:left="1512"/>
        <w:rPr>
          <w:rFonts w:ascii="Times New Roman" w:hAnsi="Times New Roman" w:cs="Times New Roman"/>
        </w:rPr>
      </w:pPr>
      <w:r w:rsidRPr="008C09CD">
        <w:rPr>
          <w:rFonts w:ascii="Times New Roman" w:hAnsi="Times New Roman" w:cs="Times New Roman"/>
          <w:b/>
          <w:bCs/>
        </w:rPr>
        <w:t>Information Technology &amp; Strategic Communications</w:t>
      </w:r>
      <w:r>
        <w:rPr>
          <w:rFonts w:ascii="Times New Roman" w:hAnsi="Times New Roman" w:cs="Times New Roman"/>
        </w:rPr>
        <w:t>: Connor Franklin and Patrick Kung</w:t>
      </w:r>
    </w:p>
    <w:p w14:paraId="03AF6E74" w14:textId="4BD5E2D3" w:rsidR="008C09CD" w:rsidRDefault="008C09CD" w:rsidP="008C09CD">
      <w:pPr>
        <w:pStyle w:val="Compact"/>
        <w:numPr>
          <w:ilvl w:val="0"/>
          <w:numId w:val="15"/>
        </w:numPr>
        <w:spacing w:before="0" w:after="0"/>
        <w:ind w:left="1512"/>
        <w:rPr>
          <w:rFonts w:ascii="Times New Roman" w:hAnsi="Times New Roman" w:cs="Times New Roman"/>
        </w:rPr>
      </w:pPr>
      <w:r w:rsidRPr="008C09CD">
        <w:rPr>
          <w:rFonts w:ascii="Times New Roman" w:hAnsi="Times New Roman" w:cs="Times New Roman"/>
          <w:b/>
          <w:bCs/>
        </w:rPr>
        <w:t>Student Life</w:t>
      </w:r>
      <w:r>
        <w:rPr>
          <w:rFonts w:ascii="Times New Roman" w:hAnsi="Times New Roman" w:cs="Times New Roman"/>
        </w:rPr>
        <w:t>: Cailin Kerch and Carrie Turner</w:t>
      </w:r>
    </w:p>
    <w:p w14:paraId="267DAAD3" w14:textId="77777777" w:rsidR="008C09CD" w:rsidRPr="008C09CD" w:rsidRDefault="008C09CD" w:rsidP="008C09CD">
      <w:pPr>
        <w:pStyle w:val="Compact"/>
        <w:spacing w:before="0" w:after="0"/>
        <w:ind w:left="1512"/>
        <w:rPr>
          <w:rFonts w:ascii="Times New Roman" w:hAnsi="Times New Roman" w:cs="Times New Roman"/>
        </w:rPr>
      </w:pPr>
    </w:p>
    <w:p w14:paraId="07B27770" w14:textId="58859DC7" w:rsidR="00F209C1" w:rsidRPr="00CE0720" w:rsidRDefault="00454A2C" w:rsidP="00D309FA">
      <w:pPr>
        <w:pStyle w:val="Heading3"/>
        <w:spacing w:before="0" w:after="0" w:line="240" w:lineRule="auto"/>
        <w:rPr>
          <w:rFonts w:ascii="Times New Roman" w:hAnsi="Times New Roman" w:cs="Times New Roman"/>
          <w:b w:val="0"/>
          <w:bCs w:val="0"/>
          <w:sz w:val="24"/>
          <w:szCs w:val="24"/>
        </w:rPr>
      </w:pPr>
      <w:r w:rsidRPr="00CE0720">
        <w:rPr>
          <w:rFonts w:ascii="Times New Roman" w:hAnsi="Times New Roman" w:cs="Times New Roman"/>
          <w:sz w:val="24"/>
          <w:szCs w:val="24"/>
        </w:rPr>
        <w:t xml:space="preserve">President’s Report </w:t>
      </w:r>
      <w:r w:rsidRPr="00CE0720">
        <w:rPr>
          <w:rFonts w:ascii="Times New Roman" w:hAnsi="Times New Roman" w:cs="Times New Roman"/>
          <w:b w:val="0"/>
          <w:bCs w:val="0"/>
          <w:sz w:val="24"/>
          <w:szCs w:val="24"/>
        </w:rPr>
        <w:t>(</w:t>
      </w:r>
      <w:r w:rsidRPr="00CE0720">
        <w:rPr>
          <w:rFonts w:ascii="Times New Roman" w:hAnsi="Times New Roman" w:cs="Times New Roman"/>
          <w:b w:val="0"/>
          <w:bCs w:val="0"/>
          <w:i/>
          <w:iCs/>
          <w:sz w:val="24"/>
          <w:szCs w:val="24"/>
        </w:rPr>
        <w:t>Matthew Hudnall</w:t>
      </w:r>
      <w:r w:rsidRPr="00CE0720">
        <w:rPr>
          <w:rFonts w:ascii="Times New Roman" w:hAnsi="Times New Roman" w:cs="Times New Roman"/>
          <w:b w:val="0"/>
          <w:bCs w:val="0"/>
          <w:sz w:val="24"/>
          <w:szCs w:val="24"/>
        </w:rPr>
        <w:t>)</w:t>
      </w:r>
    </w:p>
    <w:p w14:paraId="38E68A34" w14:textId="5F38F911" w:rsidR="006974F0" w:rsidRPr="00410A7F" w:rsidRDefault="00410A7F" w:rsidP="00410A7F">
      <w:pPr>
        <w:pStyle w:val="BodyText"/>
        <w:numPr>
          <w:ilvl w:val="0"/>
          <w:numId w:val="17"/>
        </w:numPr>
        <w:spacing w:before="0" w:after="0"/>
        <w:rPr>
          <w:rFonts w:ascii="Times New Roman" w:hAnsi="Times New Roman" w:cs="Times New Roman"/>
          <w:b/>
          <w:bCs/>
        </w:rPr>
      </w:pPr>
      <w:r w:rsidRPr="00410A7F">
        <w:rPr>
          <w:rFonts w:ascii="Times New Roman" w:hAnsi="Times New Roman" w:cs="Times New Roman"/>
          <w:b/>
          <w:bCs/>
        </w:rPr>
        <w:t>Discussion of A Resolution Reiterating a Defense of Academic Freedom</w:t>
      </w:r>
    </w:p>
    <w:p w14:paraId="561D1A4F" w14:textId="1E555D71" w:rsidR="00410A7F" w:rsidRDefault="00410A7F" w:rsidP="00410A7F">
      <w:pPr>
        <w:pStyle w:val="Compact"/>
        <w:numPr>
          <w:ilvl w:val="0"/>
          <w:numId w:val="15"/>
        </w:numPr>
        <w:spacing w:before="0" w:after="0"/>
        <w:ind w:left="1512"/>
        <w:rPr>
          <w:rFonts w:ascii="Times New Roman" w:hAnsi="Times New Roman" w:cs="Times New Roman"/>
        </w:rPr>
      </w:pPr>
      <w:r>
        <w:rPr>
          <w:rFonts w:ascii="Times New Roman" w:hAnsi="Times New Roman" w:cs="Times New Roman"/>
        </w:rPr>
        <w:t>The resolution, which addresses issues related to SB 129, was introduced and discussed.</w:t>
      </w:r>
    </w:p>
    <w:p w14:paraId="07B5EA66" w14:textId="6A3B854D" w:rsidR="00410A7F" w:rsidRDefault="00410A7F" w:rsidP="00410A7F">
      <w:pPr>
        <w:pStyle w:val="Compact"/>
        <w:numPr>
          <w:ilvl w:val="0"/>
          <w:numId w:val="15"/>
        </w:numPr>
        <w:spacing w:before="0" w:after="0"/>
        <w:ind w:left="1512"/>
        <w:rPr>
          <w:rFonts w:ascii="Times New Roman" w:hAnsi="Times New Roman" w:cs="Times New Roman"/>
        </w:rPr>
      </w:pPr>
      <w:r>
        <w:rPr>
          <w:rFonts w:ascii="Times New Roman" w:hAnsi="Times New Roman" w:cs="Times New Roman"/>
        </w:rPr>
        <w:t>Suggestions were made to remove references to the “System” and revise certain sections. It was noted that there is a gap between the resolution’s intent and its specific actions.</w:t>
      </w:r>
    </w:p>
    <w:p w14:paraId="27FC71D9" w14:textId="2466535A" w:rsidR="00410A7F" w:rsidRDefault="00410A7F" w:rsidP="00410A7F">
      <w:pPr>
        <w:pStyle w:val="Compact"/>
        <w:numPr>
          <w:ilvl w:val="0"/>
          <w:numId w:val="15"/>
        </w:numPr>
        <w:spacing w:before="0" w:after="0"/>
        <w:ind w:left="1512"/>
        <w:rPr>
          <w:rFonts w:ascii="Times New Roman" w:hAnsi="Times New Roman" w:cs="Times New Roman"/>
        </w:rPr>
      </w:pPr>
      <w:r>
        <w:rPr>
          <w:rFonts w:ascii="Times New Roman" w:hAnsi="Times New Roman" w:cs="Times New Roman"/>
        </w:rPr>
        <w:t xml:space="preserve">A motion was made to postpone the vote on the resolution until August. This motion was made to allow new senators to discuss the resolution with their constituents. </w:t>
      </w:r>
      <w:r w:rsidR="00650FE4">
        <w:rPr>
          <w:rFonts w:ascii="Times New Roman" w:hAnsi="Times New Roman" w:cs="Times New Roman"/>
        </w:rPr>
        <w:t xml:space="preserve">It was noted that there needed to be more discussion before a vote </w:t>
      </w:r>
      <w:r w:rsidR="00687580">
        <w:rPr>
          <w:rFonts w:ascii="Times New Roman" w:hAnsi="Times New Roman" w:cs="Times New Roman"/>
        </w:rPr>
        <w:t>is</w:t>
      </w:r>
      <w:r w:rsidR="00650FE4">
        <w:rPr>
          <w:rFonts w:ascii="Times New Roman" w:hAnsi="Times New Roman" w:cs="Times New Roman"/>
        </w:rPr>
        <w:t xml:space="preserve"> made.</w:t>
      </w:r>
    </w:p>
    <w:p w14:paraId="33007840" w14:textId="4663DE5D" w:rsidR="00650FE4" w:rsidRDefault="00650FE4" w:rsidP="00410A7F">
      <w:pPr>
        <w:pStyle w:val="Compact"/>
        <w:numPr>
          <w:ilvl w:val="0"/>
          <w:numId w:val="15"/>
        </w:numPr>
        <w:spacing w:before="0" w:after="0"/>
        <w:ind w:left="1512"/>
        <w:rPr>
          <w:rFonts w:ascii="Times New Roman" w:hAnsi="Times New Roman" w:cs="Times New Roman"/>
        </w:rPr>
      </w:pPr>
      <w:r>
        <w:rPr>
          <w:rFonts w:ascii="Times New Roman" w:hAnsi="Times New Roman" w:cs="Times New Roman"/>
        </w:rPr>
        <w:t>Another motion was made that post-discussion a vote be taken by secret ballot to postpone the vote on the resolution until August.</w:t>
      </w:r>
    </w:p>
    <w:p w14:paraId="0F7DD95E" w14:textId="1AA0D164" w:rsidR="00650FE4" w:rsidRDefault="00650FE4" w:rsidP="00410A7F">
      <w:pPr>
        <w:pStyle w:val="Compact"/>
        <w:numPr>
          <w:ilvl w:val="0"/>
          <w:numId w:val="15"/>
        </w:numPr>
        <w:spacing w:before="0" w:after="0"/>
        <w:ind w:left="1512"/>
        <w:rPr>
          <w:rFonts w:ascii="Times New Roman" w:hAnsi="Times New Roman" w:cs="Times New Roman"/>
        </w:rPr>
      </w:pPr>
      <w:r>
        <w:rPr>
          <w:rFonts w:ascii="Times New Roman" w:hAnsi="Times New Roman" w:cs="Times New Roman"/>
        </w:rPr>
        <w:t>After extensive discussion, changes were made to the resolution that was presented</w:t>
      </w:r>
      <w:r w:rsidR="007D753E">
        <w:rPr>
          <w:rFonts w:ascii="Times New Roman" w:hAnsi="Times New Roman" w:cs="Times New Roman"/>
        </w:rPr>
        <w:t>,</w:t>
      </w:r>
      <w:r>
        <w:rPr>
          <w:rFonts w:ascii="Times New Roman" w:hAnsi="Times New Roman" w:cs="Times New Roman"/>
        </w:rPr>
        <w:t xml:space="preserve"> and a motion was made </w:t>
      </w:r>
      <w:r w:rsidR="00687580">
        <w:rPr>
          <w:rFonts w:ascii="Times New Roman" w:hAnsi="Times New Roman" w:cs="Times New Roman"/>
        </w:rPr>
        <w:t xml:space="preserve">and seconded, </w:t>
      </w:r>
      <w:r>
        <w:rPr>
          <w:rFonts w:ascii="Times New Roman" w:hAnsi="Times New Roman" w:cs="Times New Roman"/>
        </w:rPr>
        <w:t>to vote on the resolution via secret ballot. It was noted that “abstains” are counted as “no” votes and that only senators were allowed to vote, unless an alternate was attending as a stand-in for an absent senator.</w:t>
      </w:r>
    </w:p>
    <w:p w14:paraId="735190B7" w14:textId="59E87892" w:rsidR="00650FE4" w:rsidRDefault="00650FE4" w:rsidP="00410A7F">
      <w:pPr>
        <w:pStyle w:val="Compact"/>
        <w:numPr>
          <w:ilvl w:val="0"/>
          <w:numId w:val="15"/>
        </w:numPr>
        <w:spacing w:before="0" w:after="0"/>
        <w:ind w:left="1512"/>
        <w:rPr>
          <w:rFonts w:ascii="Times New Roman" w:hAnsi="Times New Roman" w:cs="Times New Roman"/>
        </w:rPr>
      </w:pPr>
      <w:r>
        <w:rPr>
          <w:rFonts w:ascii="Times New Roman" w:hAnsi="Times New Roman" w:cs="Times New Roman"/>
        </w:rPr>
        <w:t xml:space="preserve">The resolution </w:t>
      </w:r>
      <w:r w:rsidR="007D753E">
        <w:rPr>
          <w:rFonts w:ascii="Times New Roman" w:hAnsi="Times New Roman" w:cs="Times New Roman"/>
        </w:rPr>
        <w:t>passed</w:t>
      </w:r>
      <w:r w:rsidR="00687580">
        <w:rPr>
          <w:rFonts w:ascii="Times New Roman" w:hAnsi="Times New Roman" w:cs="Times New Roman"/>
        </w:rPr>
        <w:t xml:space="preserve"> </w:t>
      </w:r>
      <w:proofErr w:type="gramStart"/>
      <w:r w:rsidR="00687580">
        <w:rPr>
          <w:rFonts w:ascii="Times New Roman" w:hAnsi="Times New Roman" w:cs="Times New Roman"/>
        </w:rPr>
        <w:t xml:space="preserve">with </w:t>
      </w:r>
      <w:r w:rsidR="007D753E">
        <w:rPr>
          <w:rFonts w:ascii="Times New Roman" w:hAnsi="Times New Roman" w:cs="Times New Roman"/>
        </w:rPr>
        <w:t>.</w:t>
      </w:r>
      <w:proofErr w:type="gramEnd"/>
    </w:p>
    <w:p w14:paraId="17B115B7" w14:textId="77777777" w:rsidR="00F01458" w:rsidRPr="00F01458" w:rsidRDefault="00F01458" w:rsidP="00F01458">
      <w:pPr>
        <w:spacing w:after="0"/>
        <w:rPr>
          <w:rFonts w:ascii="Times New Roman" w:hAnsi="Times New Roman" w:cs="Times New Roman"/>
        </w:rPr>
      </w:pPr>
    </w:p>
    <w:p w14:paraId="3ABB1C67" w14:textId="769135D1" w:rsidR="0093100E" w:rsidRPr="00CE0720" w:rsidRDefault="0093100E" w:rsidP="00DE1781">
      <w:pPr>
        <w:pStyle w:val="Heading3"/>
        <w:spacing w:before="0" w:after="0" w:line="240" w:lineRule="auto"/>
        <w:rPr>
          <w:rFonts w:ascii="Times New Roman" w:hAnsi="Times New Roman" w:cs="Times New Roman"/>
          <w:sz w:val="24"/>
          <w:szCs w:val="24"/>
        </w:rPr>
      </w:pPr>
      <w:r w:rsidRPr="00CE0720">
        <w:rPr>
          <w:rFonts w:ascii="Times New Roman" w:hAnsi="Times New Roman" w:cs="Times New Roman"/>
          <w:sz w:val="24"/>
          <w:szCs w:val="24"/>
        </w:rPr>
        <w:t xml:space="preserve">VICE PRESIDENT’S REPORT </w:t>
      </w:r>
      <w:r w:rsidRPr="00CE0720">
        <w:rPr>
          <w:rFonts w:ascii="Times New Roman" w:hAnsi="Times New Roman" w:cs="Times New Roman"/>
          <w:b w:val="0"/>
          <w:bCs w:val="0"/>
          <w:sz w:val="24"/>
          <w:szCs w:val="24"/>
        </w:rPr>
        <w:t>– (</w:t>
      </w:r>
      <w:r w:rsidRPr="00CE0720">
        <w:rPr>
          <w:rFonts w:ascii="Times New Roman" w:hAnsi="Times New Roman" w:cs="Times New Roman"/>
          <w:b w:val="0"/>
          <w:bCs w:val="0"/>
          <w:i/>
          <w:iCs/>
          <w:sz w:val="24"/>
          <w:szCs w:val="24"/>
        </w:rPr>
        <w:t>Serena Blount</w:t>
      </w:r>
      <w:r w:rsidRPr="00CE0720">
        <w:rPr>
          <w:rFonts w:ascii="Times New Roman" w:hAnsi="Times New Roman" w:cs="Times New Roman"/>
          <w:b w:val="0"/>
          <w:bCs w:val="0"/>
          <w:sz w:val="24"/>
          <w:szCs w:val="24"/>
        </w:rPr>
        <w:t>)</w:t>
      </w:r>
    </w:p>
    <w:p w14:paraId="1014F9B2" w14:textId="27AFBC14" w:rsidR="005315E0" w:rsidRDefault="007D753E" w:rsidP="007D753E">
      <w:pPr>
        <w:pStyle w:val="Compact"/>
        <w:numPr>
          <w:ilvl w:val="0"/>
          <w:numId w:val="19"/>
        </w:numPr>
        <w:spacing w:before="0" w:after="0"/>
        <w:rPr>
          <w:rFonts w:ascii="Times New Roman" w:hAnsi="Times New Roman" w:cs="Times New Roman"/>
        </w:rPr>
      </w:pPr>
      <w:r>
        <w:rPr>
          <w:rFonts w:ascii="Times New Roman" w:hAnsi="Times New Roman" w:cs="Times New Roman"/>
        </w:rPr>
        <w:t>Renewable Contract Faculty: Discussion on renewal contract faculty promotions, research FTE, and guidelines, with concerns about exploitation and lack of clear guidance.</w:t>
      </w:r>
    </w:p>
    <w:p w14:paraId="7EA3D45F" w14:textId="77777777" w:rsidR="007D753E" w:rsidRDefault="007D753E" w:rsidP="007D753E">
      <w:pPr>
        <w:pStyle w:val="Compact"/>
        <w:numPr>
          <w:ilvl w:val="0"/>
          <w:numId w:val="19"/>
        </w:numPr>
        <w:spacing w:before="0" w:after="0"/>
        <w:rPr>
          <w:rFonts w:ascii="Times New Roman" w:hAnsi="Times New Roman" w:cs="Times New Roman"/>
        </w:rPr>
      </w:pPr>
      <w:r>
        <w:rPr>
          <w:rFonts w:ascii="Times New Roman" w:hAnsi="Times New Roman" w:cs="Times New Roman"/>
        </w:rPr>
        <w:t xml:space="preserve">It was noted that the </w:t>
      </w:r>
      <w:proofErr w:type="gramStart"/>
      <w:r>
        <w:rPr>
          <w:rFonts w:ascii="Times New Roman" w:hAnsi="Times New Roman" w:cs="Times New Roman"/>
        </w:rPr>
        <w:t>Provost’s</w:t>
      </w:r>
      <w:proofErr w:type="gramEnd"/>
      <w:r>
        <w:rPr>
          <w:rFonts w:ascii="Times New Roman" w:hAnsi="Times New Roman" w:cs="Times New Roman"/>
        </w:rPr>
        <w:t xml:space="preserve"> baseline for research FTE for renewable contract professors is reportedly 2.5%, contrary to previous statements of 10%.</w:t>
      </w:r>
    </w:p>
    <w:p w14:paraId="7450D42B" w14:textId="693C5C98" w:rsidR="007D753E" w:rsidRDefault="007D753E" w:rsidP="007D753E">
      <w:pPr>
        <w:pStyle w:val="Compact"/>
        <w:numPr>
          <w:ilvl w:val="0"/>
          <w:numId w:val="19"/>
        </w:numPr>
        <w:spacing w:before="0" w:after="0"/>
        <w:rPr>
          <w:rFonts w:ascii="Times New Roman" w:hAnsi="Times New Roman" w:cs="Times New Roman"/>
        </w:rPr>
      </w:pPr>
      <w:r>
        <w:rPr>
          <w:rFonts w:ascii="Times New Roman" w:hAnsi="Times New Roman" w:cs="Times New Roman"/>
        </w:rPr>
        <w:t xml:space="preserve">The renewable contract task force sent a letter to Lesley Reid with requests regarding promotions, including respecting employee protections and limiting </w:t>
      </w:r>
      <w:proofErr w:type="gramStart"/>
      <w:r>
        <w:rPr>
          <w:rFonts w:ascii="Times New Roman" w:hAnsi="Times New Roman" w:cs="Times New Roman"/>
        </w:rPr>
        <w:t>scholarship</w:t>
      </w:r>
      <w:proofErr w:type="gramEnd"/>
      <w:r>
        <w:rPr>
          <w:rFonts w:ascii="Times New Roman" w:hAnsi="Times New Roman" w:cs="Times New Roman"/>
        </w:rPr>
        <w:t>, research, and creative activity ranges.</w:t>
      </w:r>
    </w:p>
    <w:p w14:paraId="1B21A5F8" w14:textId="551FBA82" w:rsidR="007D753E" w:rsidRDefault="007D753E" w:rsidP="007D753E">
      <w:pPr>
        <w:pStyle w:val="Compact"/>
        <w:numPr>
          <w:ilvl w:val="0"/>
          <w:numId w:val="19"/>
        </w:numPr>
        <w:spacing w:before="0" w:after="0"/>
        <w:rPr>
          <w:rFonts w:ascii="Times New Roman" w:hAnsi="Times New Roman" w:cs="Times New Roman"/>
        </w:rPr>
      </w:pPr>
      <w:r>
        <w:rPr>
          <w:rFonts w:ascii="Times New Roman" w:hAnsi="Times New Roman" w:cs="Times New Roman"/>
        </w:rPr>
        <w:lastRenderedPageBreak/>
        <w:t>A request was made for an interdisciplinary group to review guidelines from across the University to ensure equitability. A request was also made for Faculty Handbook alignment</w:t>
      </w:r>
      <w:r w:rsidR="001F6DF7">
        <w:rPr>
          <w:rFonts w:ascii="Times New Roman" w:hAnsi="Times New Roman" w:cs="Times New Roman"/>
        </w:rPr>
        <w:t>,</w:t>
      </w:r>
      <w:r>
        <w:rPr>
          <w:rFonts w:ascii="Times New Roman" w:hAnsi="Times New Roman" w:cs="Times New Roman"/>
        </w:rPr>
        <w:t xml:space="preserve"> and it appears that this semester</w:t>
      </w:r>
      <w:r w:rsidR="00633AA7">
        <w:rPr>
          <w:rFonts w:ascii="Times New Roman" w:hAnsi="Times New Roman" w:cs="Times New Roman"/>
        </w:rPr>
        <w:t>,</w:t>
      </w:r>
      <w:r>
        <w:rPr>
          <w:rFonts w:ascii="Times New Roman" w:hAnsi="Times New Roman" w:cs="Times New Roman"/>
        </w:rPr>
        <w:t xml:space="preserve"> promotions at the </w:t>
      </w:r>
      <w:proofErr w:type="gramStart"/>
      <w:r>
        <w:rPr>
          <w:rFonts w:ascii="Times New Roman" w:hAnsi="Times New Roman" w:cs="Times New Roman"/>
        </w:rPr>
        <w:t>Provost</w:t>
      </w:r>
      <w:proofErr w:type="gramEnd"/>
      <w:r>
        <w:rPr>
          <w:rFonts w:ascii="Times New Roman" w:hAnsi="Times New Roman" w:cs="Times New Roman"/>
        </w:rPr>
        <w:t xml:space="preserve"> level are in alignment with Faculty Handbook provisions and restrictions.</w:t>
      </w:r>
    </w:p>
    <w:p w14:paraId="0B038CD7" w14:textId="77777777" w:rsidR="007D753E" w:rsidRDefault="007D753E" w:rsidP="007D753E">
      <w:pPr>
        <w:pStyle w:val="Compact"/>
        <w:spacing w:before="0" w:after="0"/>
        <w:rPr>
          <w:rFonts w:ascii="Times New Roman" w:hAnsi="Times New Roman" w:cs="Times New Roman"/>
        </w:rPr>
      </w:pPr>
    </w:p>
    <w:p w14:paraId="72D94088" w14:textId="02824E82" w:rsidR="008C1854" w:rsidRPr="00CE0720" w:rsidRDefault="00692EB2" w:rsidP="00DE1781">
      <w:pPr>
        <w:pStyle w:val="Compact"/>
        <w:spacing w:before="0" w:after="0"/>
        <w:rPr>
          <w:rFonts w:ascii="Times New Roman" w:hAnsi="Times New Roman" w:cs="Times New Roman"/>
        </w:rPr>
      </w:pPr>
      <w:r w:rsidRPr="00CE0720">
        <w:rPr>
          <w:rFonts w:ascii="Times New Roman" w:hAnsi="Times New Roman" w:cs="Times New Roman"/>
          <w:b/>
          <w:bCs/>
        </w:rPr>
        <w:t>SECRETARY’S REPORT</w:t>
      </w:r>
      <w:r w:rsidRPr="00CE0720">
        <w:rPr>
          <w:rFonts w:ascii="Times New Roman" w:hAnsi="Times New Roman" w:cs="Times New Roman"/>
        </w:rPr>
        <w:t xml:space="preserve"> – (</w:t>
      </w:r>
      <w:r w:rsidRPr="00CE0720">
        <w:rPr>
          <w:rFonts w:ascii="Times New Roman" w:hAnsi="Times New Roman" w:cs="Times New Roman"/>
          <w:i/>
          <w:iCs/>
        </w:rPr>
        <w:t>Kim</w:t>
      </w:r>
      <w:r w:rsidR="00E172E2" w:rsidRPr="00CE0720">
        <w:rPr>
          <w:rFonts w:ascii="Times New Roman" w:hAnsi="Times New Roman" w:cs="Times New Roman"/>
          <w:i/>
          <w:iCs/>
        </w:rPr>
        <w:t xml:space="preserve"> </w:t>
      </w:r>
      <w:r w:rsidRPr="00CE0720">
        <w:rPr>
          <w:rFonts w:ascii="Times New Roman" w:hAnsi="Times New Roman" w:cs="Times New Roman"/>
          <w:i/>
          <w:iCs/>
        </w:rPr>
        <w:t>Parker</w:t>
      </w:r>
      <w:r w:rsidRPr="00CE0720">
        <w:rPr>
          <w:rFonts w:ascii="Times New Roman" w:hAnsi="Times New Roman" w:cs="Times New Roman"/>
        </w:rPr>
        <w:t>)</w:t>
      </w:r>
    </w:p>
    <w:p w14:paraId="10FF2375" w14:textId="5E9018F9" w:rsidR="00105CB9" w:rsidRPr="00CE0720" w:rsidRDefault="001F6DF7" w:rsidP="0092208E">
      <w:pPr>
        <w:pStyle w:val="Compact"/>
        <w:numPr>
          <w:ilvl w:val="0"/>
          <w:numId w:val="8"/>
        </w:numPr>
        <w:spacing w:before="0" w:after="0"/>
        <w:rPr>
          <w:rFonts w:ascii="Times New Roman" w:hAnsi="Times New Roman" w:cs="Times New Roman"/>
        </w:rPr>
      </w:pPr>
      <w:r>
        <w:rPr>
          <w:rFonts w:ascii="Times New Roman" w:hAnsi="Times New Roman" w:cs="Times New Roman"/>
        </w:rPr>
        <w:t xml:space="preserve">Working on getting lists updated and making sure the information is correct. Senators and Alternates who need </w:t>
      </w:r>
      <w:proofErr w:type="gramStart"/>
      <w:r>
        <w:rPr>
          <w:rFonts w:ascii="Times New Roman" w:hAnsi="Times New Roman" w:cs="Times New Roman"/>
        </w:rPr>
        <w:t>changes,</w:t>
      </w:r>
      <w:proofErr w:type="gramEnd"/>
      <w:r>
        <w:rPr>
          <w:rFonts w:ascii="Times New Roman" w:hAnsi="Times New Roman" w:cs="Times New Roman"/>
        </w:rPr>
        <w:t xml:space="preserve"> </w:t>
      </w:r>
      <w:r w:rsidR="00633AA7">
        <w:rPr>
          <w:rFonts w:ascii="Times New Roman" w:hAnsi="Times New Roman" w:cs="Times New Roman"/>
        </w:rPr>
        <w:t>should</w:t>
      </w:r>
      <w:r>
        <w:rPr>
          <w:rFonts w:ascii="Times New Roman" w:hAnsi="Times New Roman" w:cs="Times New Roman"/>
        </w:rPr>
        <w:t xml:space="preserve"> email if you haven’t already.  Once the list </w:t>
      </w:r>
      <w:proofErr w:type="gramStart"/>
      <w:r>
        <w:rPr>
          <w:rFonts w:ascii="Times New Roman" w:hAnsi="Times New Roman" w:cs="Times New Roman"/>
        </w:rPr>
        <w:t>are</w:t>
      </w:r>
      <w:proofErr w:type="gramEnd"/>
      <w:r>
        <w:rPr>
          <w:rFonts w:ascii="Times New Roman" w:hAnsi="Times New Roman" w:cs="Times New Roman"/>
        </w:rPr>
        <w:t xml:space="preserve"> updated and </w:t>
      </w:r>
      <w:proofErr w:type="gramStart"/>
      <w:r>
        <w:rPr>
          <w:rFonts w:ascii="Times New Roman" w:hAnsi="Times New Roman" w:cs="Times New Roman"/>
        </w:rPr>
        <w:t>information</w:t>
      </w:r>
      <w:proofErr w:type="gramEnd"/>
      <w:r>
        <w:rPr>
          <w:rFonts w:ascii="Times New Roman" w:hAnsi="Times New Roman" w:cs="Times New Roman"/>
        </w:rPr>
        <w:t xml:space="preserve"> is correct, </w:t>
      </w:r>
      <w:r w:rsidR="00633AA7">
        <w:rPr>
          <w:rFonts w:ascii="Times New Roman" w:hAnsi="Times New Roman" w:cs="Times New Roman"/>
        </w:rPr>
        <w:t xml:space="preserve">updated </w:t>
      </w:r>
      <w:r>
        <w:rPr>
          <w:rFonts w:ascii="Times New Roman" w:hAnsi="Times New Roman" w:cs="Times New Roman"/>
        </w:rPr>
        <w:t>copies will be sent to everyone.</w:t>
      </w:r>
    </w:p>
    <w:p w14:paraId="2EF13376" w14:textId="51D23078" w:rsidR="00DE1781" w:rsidRPr="00CE0720" w:rsidRDefault="00DE1781">
      <w:pPr>
        <w:spacing w:after="0"/>
        <w:rPr>
          <w:rFonts w:ascii="Times New Roman" w:eastAsia="Arial" w:hAnsi="Times New Roman" w:cs="Times New Roman"/>
          <w:color w:val="000000" w:themeColor="text1"/>
        </w:rPr>
      </w:pPr>
    </w:p>
    <w:p w14:paraId="50187D41" w14:textId="2636F058" w:rsidR="00E172E2" w:rsidRPr="00CE0720" w:rsidRDefault="00E172E2" w:rsidP="00DE1781">
      <w:pPr>
        <w:pStyle w:val="Compact"/>
        <w:spacing w:before="0" w:after="0"/>
        <w:rPr>
          <w:rFonts w:ascii="Times New Roman" w:hAnsi="Times New Roman" w:cs="Times New Roman"/>
          <w:b/>
          <w:bCs/>
        </w:rPr>
      </w:pPr>
      <w:r w:rsidRPr="00CE0720">
        <w:rPr>
          <w:rFonts w:ascii="Times New Roman" w:hAnsi="Times New Roman" w:cs="Times New Roman"/>
          <w:b/>
          <w:bCs/>
        </w:rPr>
        <w:t>Senate Committee Reports:</w:t>
      </w:r>
    </w:p>
    <w:p w14:paraId="7B8F7428" w14:textId="77777777" w:rsidR="00E172E2" w:rsidRPr="00CE0720" w:rsidRDefault="00E172E2" w:rsidP="00DE1781">
      <w:pPr>
        <w:pStyle w:val="Compact"/>
        <w:spacing w:before="0" w:after="0"/>
        <w:rPr>
          <w:rFonts w:ascii="Times New Roman" w:hAnsi="Times New Roman" w:cs="Times New Roman"/>
          <w:b/>
          <w:bCs/>
        </w:rPr>
      </w:pPr>
    </w:p>
    <w:p w14:paraId="3AC17B5A" w14:textId="0BCC6152" w:rsidR="00E172E2" w:rsidRPr="00CE0720" w:rsidRDefault="00E172E2" w:rsidP="00DE1781">
      <w:pPr>
        <w:pStyle w:val="Compact"/>
        <w:spacing w:before="0" w:after="0"/>
        <w:rPr>
          <w:rFonts w:ascii="Times New Roman" w:hAnsi="Times New Roman" w:cs="Times New Roman"/>
          <w:i/>
          <w:iCs/>
        </w:rPr>
      </w:pPr>
      <w:r w:rsidRPr="00CE0720">
        <w:rPr>
          <w:rFonts w:ascii="Times New Roman" w:hAnsi="Times New Roman" w:cs="Times New Roman"/>
          <w:b/>
          <w:bCs/>
        </w:rPr>
        <w:t xml:space="preserve">Community </w:t>
      </w:r>
      <w:r w:rsidR="00F63C80" w:rsidRPr="00CE0720">
        <w:rPr>
          <w:rFonts w:ascii="Times New Roman" w:hAnsi="Times New Roman" w:cs="Times New Roman"/>
          <w:b/>
          <w:bCs/>
        </w:rPr>
        <w:t xml:space="preserve">and </w:t>
      </w:r>
      <w:r w:rsidRPr="00CE0720">
        <w:rPr>
          <w:rFonts w:ascii="Times New Roman" w:hAnsi="Times New Roman" w:cs="Times New Roman"/>
          <w:b/>
          <w:bCs/>
        </w:rPr>
        <w:t xml:space="preserve">Legislative Affairs </w:t>
      </w:r>
      <w:r w:rsidRPr="00CE0720">
        <w:rPr>
          <w:rFonts w:ascii="Times New Roman" w:hAnsi="Times New Roman" w:cs="Times New Roman"/>
        </w:rPr>
        <w:t>(</w:t>
      </w:r>
      <w:r w:rsidRPr="00CE0720">
        <w:rPr>
          <w:rFonts w:ascii="Times New Roman" w:hAnsi="Times New Roman" w:cs="Times New Roman"/>
          <w:i/>
          <w:iCs/>
        </w:rPr>
        <w:t>Katie Grayson &amp; John Giggie)</w:t>
      </w:r>
    </w:p>
    <w:p w14:paraId="38F542F0" w14:textId="591AE6B7" w:rsidR="005B30AA" w:rsidRPr="00417CEA" w:rsidRDefault="001F6DF7" w:rsidP="00417CEA">
      <w:pPr>
        <w:pStyle w:val="Compact"/>
        <w:numPr>
          <w:ilvl w:val="0"/>
          <w:numId w:val="5"/>
        </w:numPr>
        <w:spacing w:before="0" w:after="0"/>
        <w:rPr>
          <w:rFonts w:ascii="Times New Roman" w:hAnsi="Times New Roman" w:cs="Times New Roman"/>
        </w:rPr>
      </w:pPr>
      <w:r>
        <w:rPr>
          <w:rFonts w:ascii="Times New Roman" w:hAnsi="Times New Roman" w:cs="Times New Roman"/>
        </w:rPr>
        <w:t>The April 28</w:t>
      </w:r>
      <w:r w:rsidRPr="001F6DF7">
        <w:rPr>
          <w:rFonts w:ascii="Times New Roman" w:hAnsi="Times New Roman" w:cs="Times New Roman"/>
          <w:vertAlign w:val="superscript"/>
        </w:rPr>
        <w:t>th</w:t>
      </w:r>
      <w:r>
        <w:rPr>
          <w:rFonts w:ascii="Times New Roman" w:hAnsi="Times New Roman" w:cs="Times New Roman"/>
        </w:rPr>
        <w:t xml:space="preserve"> meeting scheduled with </w:t>
      </w:r>
      <w:proofErr w:type="gramStart"/>
      <w:r>
        <w:rPr>
          <w:rFonts w:ascii="Times New Roman" w:hAnsi="Times New Roman" w:cs="Times New Roman"/>
        </w:rPr>
        <w:t>Legislators</w:t>
      </w:r>
      <w:proofErr w:type="gramEnd"/>
      <w:r>
        <w:rPr>
          <w:rFonts w:ascii="Times New Roman" w:hAnsi="Times New Roman" w:cs="Times New Roman"/>
        </w:rPr>
        <w:t xml:space="preserve"> has been indefinitely postponed. There is a lunch scheduled for April 18</w:t>
      </w:r>
      <w:r w:rsidRPr="001F6DF7">
        <w:rPr>
          <w:rFonts w:ascii="Times New Roman" w:hAnsi="Times New Roman" w:cs="Times New Roman"/>
          <w:vertAlign w:val="superscript"/>
        </w:rPr>
        <w:t>th</w:t>
      </w:r>
      <w:r>
        <w:rPr>
          <w:rFonts w:ascii="Times New Roman" w:hAnsi="Times New Roman" w:cs="Times New Roman"/>
        </w:rPr>
        <w:t xml:space="preserve"> with the Student Care and Well-Being Office for 10 of their employees.</w:t>
      </w:r>
    </w:p>
    <w:p w14:paraId="5D5E6647" w14:textId="77777777" w:rsidR="00E172E2" w:rsidRPr="00CE0720" w:rsidRDefault="00E172E2" w:rsidP="00DE1781">
      <w:pPr>
        <w:pStyle w:val="Compact"/>
        <w:spacing w:before="0" w:after="0"/>
        <w:ind w:left="360"/>
        <w:rPr>
          <w:rFonts w:ascii="Times New Roman" w:hAnsi="Times New Roman" w:cs="Times New Roman"/>
        </w:rPr>
      </w:pPr>
    </w:p>
    <w:p w14:paraId="7757F15B" w14:textId="3AF75FB5" w:rsidR="00DE1781" w:rsidRPr="00CE0720" w:rsidRDefault="00E172E2" w:rsidP="00D71CD8">
      <w:pPr>
        <w:pStyle w:val="Compact"/>
        <w:spacing w:before="0" w:after="0"/>
        <w:rPr>
          <w:rFonts w:ascii="Times New Roman" w:hAnsi="Times New Roman" w:cs="Times New Roman"/>
        </w:rPr>
      </w:pPr>
      <w:r w:rsidRPr="00CE0720">
        <w:rPr>
          <w:rFonts w:ascii="Times New Roman" w:hAnsi="Times New Roman" w:cs="Times New Roman"/>
          <w:b/>
          <w:bCs/>
        </w:rPr>
        <w:t xml:space="preserve">Academic Affairs </w:t>
      </w:r>
      <w:r w:rsidRPr="00CE0720">
        <w:rPr>
          <w:rFonts w:ascii="Times New Roman" w:hAnsi="Times New Roman" w:cs="Times New Roman"/>
        </w:rPr>
        <w:t>– (</w:t>
      </w:r>
      <w:r w:rsidRPr="00CE0720">
        <w:rPr>
          <w:rFonts w:ascii="Times New Roman" w:hAnsi="Times New Roman" w:cs="Times New Roman"/>
          <w:i/>
          <w:iCs/>
        </w:rPr>
        <w:t>Rona Donahoe &amp; Babs Davis</w:t>
      </w:r>
    </w:p>
    <w:p w14:paraId="66FD704B" w14:textId="6A656B3D" w:rsidR="00730C80" w:rsidRPr="00730C80" w:rsidRDefault="001F6DF7" w:rsidP="00730C80">
      <w:pPr>
        <w:pStyle w:val="Compact"/>
        <w:numPr>
          <w:ilvl w:val="0"/>
          <w:numId w:val="8"/>
        </w:numPr>
        <w:spacing w:before="0" w:after="0"/>
        <w:rPr>
          <w:rFonts w:ascii="Times New Roman" w:hAnsi="Times New Roman" w:cs="Times New Roman"/>
        </w:rPr>
      </w:pPr>
      <w:r>
        <w:rPr>
          <w:rFonts w:ascii="Times New Roman" w:hAnsi="Times New Roman" w:cs="Times New Roman"/>
        </w:rPr>
        <w:t xml:space="preserve">A new survey regarding plus/minus grading was </w:t>
      </w:r>
      <w:r w:rsidR="00633AA7">
        <w:rPr>
          <w:rFonts w:ascii="Times New Roman" w:hAnsi="Times New Roman" w:cs="Times New Roman"/>
        </w:rPr>
        <w:t>sent to graduate students</w:t>
      </w:r>
      <w:r>
        <w:rPr>
          <w:rFonts w:ascii="Times New Roman" w:hAnsi="Times New Roman" w:cs="Times New Roman"/>
        </w:rPr>
        <w:t xml:space="preserve"> in November, with the majority </w:t>
      </w:r>
      <w:r w:rsidR="00633AA7">
        <w:rPr>
          <w:rFonts w:ascii="Times New Roman" w:hAnsi="Times New Roman" w:cs="Times New Roman"/>
        </w:rPr>
        <w:t xml:space="preserve">of those who responded to the survey </w:t>
      </w:r>
      <w:r>
        <w:rPr>
          <w:rFonts w:ascii="Times New Roman" w:hAnsi="Times New Roman" w:cs="Times New Roman"/>
        </w:rPr>
        <w:t>favoring the option. The Graduate Council voted against adopting plus/minus grading with a report</w:t>
      </w:r>
      <w:r w:rsidR="00633AA7">
        <w:rPr>
          <w:rFonts w:ascii="Times New Roman" w:hAnsi="Times New Roman" w:cs="Times New Roman"/>
        </w:rPr>
        <w:t>ed</w:t>
      </w:r>
      <w:r>
        <w:rPr>
          <w:rFonts w:ascii="Times New Roman" w:hAnsi="Times New Roman" w:cs="Times New Roman"/>
        </w:rPr>
        <w:t xml:space="preserve"> vote of 21 against and 9 in favor. It was a disappointment to have the Graduate Council not adopt plus/minus after the survey results showed </w:t>
      </w:r>
      <w:proofErr w:type="gramStart"/>
      <w:r>
        <w:rPr>
          <w:rFonts w:ascii="Times New Roman" w:hAnsi="Times New Roman" w:cs="Times New Roman"/>
        </w:rPr>
        <w:t>the majority of</w:t>
      </w:r>
      <w:proofErr w:type="gramEnd"/>
      <w:r>
        <w:rPr>
          <w:rFonts w:ascii="Times New Roman" w:hAnsi="Times New Roman" w:cs="Times New Roman"/>
        </w:rPr>
        <w:t xml:space="preserve"> graduate students were in favor of plus/minus grading.</w:t>
      </w:r>
    </w:p>
    <w:p w14:paraId="0E31B99E" w14:textId="77777777" w:rsidR="00F209C1" w:rsidRPr="00CE0720" w:rsidRDefault="00F209C1" w:rsidP="00F209C1">
      <w:pPr>
        <w:pStyle w:val="Compact"/>
        <w:spacing w:before="0" w:after="0"/>
        <w:ind w:left="900"/>
        <w:rPr>
          <w:rFonts w:ascii="Times New Roman" w:hAnsi="Times New Roman" w:cs="Times New Roman"/>
        </w:rPr>
      </w:pPr>
    </w:p>
    <w:p w14:paraId="56685DAD" w14:textId="6688E621" w:rsidR="00DE1781" w:rsidRPr="00CE0720" w:rsidRDefault="00DE1781" w:rsidP="00DE1781">
      <w:pPr>
        <w:pStyle w:val="Compact"/>
        <w:spacing w:before="0" w:after="0"/>
        <w:rPr>
          <w:rFonts w:ascii="Times New Roman" w:hAnsi="Times New Roman" w:cs="Times New Roman"/>
        </w:rPr>
      </w:pPr>
      <w:r w:rsidRPr="00CE0720">
        <w:rPr>
          <w:rFonts w:ascii="Times New Roman" w:hAnsi="Times New Roman" w:cs="Times New Roman"/>
          <w:b/>
          <w:bCs/>
        </w:rPr>
        <w:t xml:space="preserve">Student Life – </w:t>
      </w:r>
      <w:r w:rsidRPr="00CE0720">
        <w:rPr>
          <w:rFonts w:ascii="Times New Roman" w:hAnsi="Times New Roman" w:cs="Times New Roman"/>
        </w:rPr>
        <w:t>(</w:t>
      </w:r>
      <w:r w:rsidRPr="00CE0720">
        <w:rPr>
          <w:rFonts w:ascii="Times New Roman" w:hAnsi="Times New Roman" w:cs="Times New Roman"/>
          <w:i/>
          <w:iCs/>
        </w:rPr>
        <w:t>Carrie Turner &amp; Dale Dickinson</w:t>
      </w:r>
      <w:r w:rsidRPr="00CE0720">
        <w:rPr>
          <w:rFonts w:ascii="Times New Roman" w:hAnsi="Times New Roman" w:cs="Times New Roman"/>
        </w:rPr>
        <w:t>)</w:t>
      </w:r>
    </w:p>
    <w:p w14:paraId="06889F6B" w14:textId="1B51280C" w:rsidR="00E8604D" w:rsidRDefault="00944D29" w:rsidP="0092208E">
      <w:pPr>
        <w:pStyle w:val="Compact"/>
        <w:numPr>
          <w:ilvl w:val="0"/>
          <w:numId w:val="8"/>
        </w:numPr>
        <w:spacing w:before="0" w:after="0"/>
        <w:rPr>
          <w:rFonts w:ascii="Times New Roman" w:hAnsi="Times New Roman" w:cs="Times New Roman"/>
        </w:rPr>
      </w:pPr>
      <w:r>
        <w:rPr>
          <w:rFonts w:ascii="Times New Roman" w:hAnsi="Times New Roman" w:cs="Times New Roman"/>
        </w:rPr>
        <w:t>Discussion on support for international students, focusing on visa issues and available resources.</w:t>
      </w:r>
    </w:p>
    <w:p w14:paraId="4E23708A" w14:textId="22E3C550" w:rsidR="00944D29" w:rsidRPr="00CE0720" w:rsidRDefault="00944D29" w:rsidP="0092208E">
      <w:pPr>
        <w:pStyle w:val="Compact"/>
        <w:numPr>
          <w:ilvl w:val="0"/>
          <w:numId w:val="8"/>
        </w:numPr>
        <w:spacing w:before="0" w:after="0"/>
        <w:rPr>
          <w:rFonts w:ascii="Times New Roman" w:hAnsi="Times New Roman" w:cs="Times New Roman"/>
        </w:rPr>
      </w:pPr>
      <w:r>
        <w:rPr>
          <w:rFonts w:ascii="Times New Roman" w:hAnsi="Times New Roman" w:cs="Times New Roman"/>
        </w:rPr>
        <w:t>Met with Teresa Wise and Charter Morris. They are checking twice a day to see if visas are expiring and then reaching out to students who have expiring visas. There are open office hours and one-on-one appointments available for students who have questions.</w:t>
      </w:r>
    </w:p>
    <w:p w14:paraId="5B3BD325" w14:textId="77777777" w:rsidR="007F5E3F" w:rsidRPr="00CE0720" w:rsidRDefault="007F5E3F" w:rsidP="007F5E3F">
      <w:pPr>
        <w:pStyle w:val="Compact"/>
        <w:spacing w:before="0" w:after="0"/>
        <w:ind w:left="360"/>
        <w:rPr>
          <w:rFonts w:ascii="Times New Roman" w:hAnsi="Times New Roman" w:cs="Times New Roman"/>
        </w:rPr>
      </w:pPr>
    </w:p>
    <w:p w14:paraId="3723427B" w14:textId="1AEA0BBD" w:rsidR="00DE1781" w:rsidRPr="00CE0720" w:rsidRDefault="00DE1781" w:rsidP="00DE1781">
      <w:pPr>
        <w:pStyle w:val="Compact"/>
        <w:spacing w:before="0" w:after="0"/>
        <w:rPr>
          <w:rFonts w:ascii="Times New Roman" w:hAnsi="Times New Roman" w:cs="Times New Roman"/>
        </w:rPr>
      </w:pPr>
      <w:r w:rsidRPr="00CE0720">
        <w:rPr>
          <w:rFonts w:ascii="Times New Roman" w:hAnsi="Times New Roman" w:cs="Times New Roman"/>
          <w:b/>
          <w:bCs/>
        </w:rPr>
        <w:t>Research and Service</w:t>
      </w:r>
      <w:r w:rsidRPr="00CE0720">
        <w:rPr>
          <w:rFonts w:ascii="Times New Roman" w:hAnsi="Times New Roman" w:cs="Times New Roman"/>
        </w:rPr>
        <w:t xml:space="preserve"> (</w:t>
      </w:r>
      <w:r w:rsidRPr="00CE0720">
        <w:rPr>
          <w:rFonts w:ascii="Times New Roman" w:hAnsi="Times New Roman" w:cs="Times New Roman"/>
          <w:i/>
          <w:iCs/>
        </w:rPr>
        <w:t>Natasha Dimova &amp; Shreyas Rao</w:t>
      </w:r>
      <w:r w:rsidRPr="00CE0720">
        <w:rPr>
          <w:rFonts w:ascii="Times New Roman" w:hAnsi="Times New Roman" w:cs="Times New Roman"/>
        </w:rPr>
        <w:t>)</w:t>
      </w:r>
    </w:p>
    <w:p w14:paraId="6FAF3EBB" w14:textId="3DDC7C86" w:rsidR="00D47174" w:rsidRPr="00CE0720" w:rsidRDefault="00D71CD8" w:rsidP="0092208E">
      <w:pPr>
        <w:pStyle w:val="Compact"/>
        <w:numPr>
          <w:ilvl w:val="1"/>
          <w:numId w:val="11"/>
        </w:numPr>
        <w:spacing w:before="0" w:after="0"/>
        <w:rPr>
          <w:rFonts w:ascii="Times New Roman" w:hAnsi="Times New Roman" w:cs="Times New Roman"/>
        </w:rPr>
      </w:pPr>
      <w:r w:rsidRPr="00CE0720">
        <w:rPr>
          <w:rFonts w:ascii="Times New Roman" w:hAnsi="Times New Roman" w:cs="Times New Roman"/>
        </w:rPr>
        <w:t>No report.</w:t>
      </w:r>
    </w:p>
    <w:p w14:paraId="54E3294E" w14:textId="77777777" w:rsidR="000D5906" w:rsidRPr="00CE0720" w:rsidRDefault="000D5906" w:rsidP="000D5906">
      <w:pPr>
        <w:pStyle w:val="Compact"/>
        <w:spacing w:before="0" w:after="0"/>
        <w:rPr>
          <w:rFonts w:ascii="Times New Roman" w:hAnsi="Times New Roman" w:cs="Times New Roman"/>
        </w:rPr>
      </w:pPr>
    </w:p>
    <w:p w14:paraId="4380D092" w14:textId="08C53C8E" w:rsidR="00DE1781" w:rsidRPr="00CE0720" w:rsidRDefault="00F01081" w:rsidP="00DE1781">
      <w:pPr>
        <w:pStyle w:val="Compact"/>
        <w:spacing w:before="0" w:after="0"/>
        <w:rPr>
          <w:rFonts w:ascii="Times New Roman" w:hAnsi="Times New Roman" w:cs="Times New Roman"/>
        </w:rPr>
      </w:pPr>
      <w:r w:rsidRPr="00CE0720">
        <w:rPr>
          <w:rFonts w:ascii="Times New Roman" w:hAnsi="Times New Roman" w:cs="Times New Roman"/>
          <w:b/>
          <w:bCs/>
        </w:rPr>
        <w:t>Faculty Life</w:t>
      </w:r>
      <w:r w:rsidRPr="00CE0720">
        <w:rPr>
          <w:rFonts w:ascii="Times New Roman" w:hAnsi="Times New Roman" w:cs="Times New Roman"/>
        </w:rPr>
        <w:t xml:space="preserve"> – (</w:t>
      </w:r>
      <w:r w:rsidRPr="00CE0720">
        <w:rPr>
          <w:rFonts w:ascii="Times New Roman" w:hAnsi="Times New Roman" w:cs="Times New Roman"/>
          <w:i/>
          <w:iCs/>
        </w:rPr>
        <w:t>Kim Colburn &amp; Stacy Hughey Surman</w:t>
      </w:r>
      <w:r w:rsidRPr="00CE0720">
        <w:rPr>
          <w:rFonts w:ascii="Times New Roman" w:hAnsi="Times New Roman" w:cs="Times New Roman"/>
        </w:rPr>
        <w:t>)</w:t>
      </w:r>
    </w:p>
    <w:p w14:paraId="37BE507C" w14:textId="6880C491" w:rsidR="00F01081" w:rsidRPr="00CE0720" w:rsidRDefault="00C52B65" w:rsidP="0092208E">
      <w:pPr>
        <w:pStyle w:val="Compact"/>
        <w:numPr>
          <w:ilvl w:val="0"/>
          <w:numId w:val="9"/>
        </w:numPr>
        <w:spacing w:before="0" w:after="0"/>
        <w:rPr>
          <w:rFonts w:ascii="Times New Roman" w:hAnsi="Times New Roman" w:cs="Times New Roman"/>
        </w:rPr>
      </w:pPr>
      <w:r>
        <w:rPr>
          <w:rFonts w:ascii="Times New Roman" w:hAnsi="Times New Roman" w:cs="Times New Roman"/>
        </w:rPr>
        <w:t>No report</w:t>
      </w:r>
      <w:r w:rsidR="000675A2">
        <w:rPr>
          <w:rFonts w:ascii="Times New Roman" w:hAnsi="Times New Roman" w:cs="Times New Roman"/>
        </w:rPr>
        <w:t>.</w:t>
      </w:r>
    </w:p>
    <w:p w14:paraId="11B8E6B0" w14:textId="77777777" w:rsidR="00F01081" w:rsidRPr="00CE0720" w:rsidRDefault="00F01081" w:rsidP="00DE1781">
      <w:pPr>
        <w:pStyle w:val="Compact"/>
        <w:spacing w:before="0" w:after="0"/>
        <w:rPr>
          <w:rFonts w:ascii="Times New Roman" w:hAnsi="Times New Roman" w:cs="Times New Roman"/>
        </w:rPr>
      </w:pPr>
    </w:p>
    <w:p w14:paraId="4D00FB53" w14:textId="6C380720" w:rsidR="00F01081" w:rsidRPr="00CE0720" w:rsidRDefault="00F01081" w:rsidP="00DE1781">
      <w:pPr>
        <w:pStyle w:val="Compact"/>
        <w:spacing w:before="0" w:after="0"/>
        <w:rPr>
          <w:rFonts w:ascii="Times New Roman" w:hAnsi="Times New Roman" w:cs="Times New Roman"/>
        </w:rPr>
      </w:pPr>
      <w:r w:rsidRPr="00CE0720">
        <w:rPr>
          <w:rFonts w:ascii="Times New Roman" w:hAnsi="Times New Roman" w:cs="Times New Roman"/>
          <w:b/>
          <w:bCs/>
        </w:rPr>
        <w:t>IT and Strategic Communications</w:t>
      </w:r>
      <w:r w:rsidRPr="00CE0720">
        <w:rPr>
          <w:rFonts w:ascii="Times New Roman" w:hAnsi="Times New Roman" w:cs="Times New Roman"/>
        </w:rPr>
        <w:t xml:space="preserve"> – (</w:t>
      </w:r>
      <w:r w:rsidRPr="00CE0720">
        <w:rPr>
          <w:rFonts w:ascii="Times New Roman" w:hAnsi="Times New Roman" w:cs="Times New Roman"/>
          <w:i/>
          <w:iCs/>
        </w:rPr>
        <w:t>Patrick Kung and Connar Franklin</w:t>
      </w:r>
      <w:r w:rsidRPr="00CE0720">
        <w:rPr>
          <w:rFonts w:ascii="Times New Roman" w:hAnsi="Times New Roman" w:cs="Times New Roman"/>
        </w:rPr>
        <w:t>)</w:t>
      </w:r>
    </w:p>
    <w:p w14:paraId="66A26795" w14:textId="3CAEEADF" w:rsidR="006B63C4" w:rsidRPr="00CE0720" w:rsidRDefault="001E4514" w:rsidP="0092208E">
      <w:pPr>
        <w:pStyle w:val="Compact"/>
        <w:numPr>
          <w:ilvl w:val="0"/>
          <w:numId w:val="9"/>
        </w:numPr>
        <w:tabs>
          <w:tab w:val="left" w:pos="1680"/>
        </w:tabs>
        <w:spacing w:before="0" w:after="0"/>
        <w:rPr>
          <w:rFonts w:ascii="Times New Roman" w:hAnsi="Times New Roman" w:cs="Times New Roman"/>
        </w:rPr>
      </w:pPr>
      <w:r>
        <w:rPr>
          <w:rFonts w:ascii="Times New Roman" w:hAnsi="Times New Roman" w:cs="Times New Roman"/>
        </w:rPr>
        <w:t xml:space="preserve">Summer and Fall is </w:t>
      </w:r>
      <w:r w:rsidR="00633AA7">
        <w:rPr>
          <w:rFonts w:ascii="Times New Roman" w:hAnsi="Times New Roman" w:cs="Times New Roman"/>
        </w:rPr>
        <w:t>the</w:t>
      </w:r>
      <w:r>
        <w:rPr>
          <w:rFonts w:ascii="Times New Roman" w:hAnsi="Times New Roman" w:cs="Times New Roman"/>
        </w:rPr>
        <w:t xml:space="preserve"> last chan</w:t>
      </w:r>
      <w:r w:rsidR="00633AA7">
        <w:rPr>
          <w:rFonts w:ascii="Times New Roman" w:hAnsi="Times New Roman" w:cs="Times New Roman"/>
        </w:rPr>
        <w:t>c</w:t>
      </w:r>
      <w:r>
        <w:rPr>
          <w:rFonts w:ascii="Times New Roman" w:hAnsi="Times New Roman" w:cs="Times New Roman"/>
        </w:rPr>
        <w:t>e to voluntarily operate Blackboard Ultra.</w:t>
      </w:r>
    </w:p>
    <w:p w14:paraId="7CF82A6F" w14:textId="77777777" w:rsidR="006B63C4" w:rsidRPr="00CE0720" w:rsidRDefault="006B63C4" w:rsidP="006B63C4">
      <w:pPr>
        <w:pStyle w:val="Compact"/>
        <w:tabs>
          <w:tab w:val="left" w:pos="1680"/>
        </w:tabs>
        <w:spacing w:before="0" w:after="0"/>
        <w:rPr>
          <w:rFonts w:ascii="Times New Roman" w:hAnsi="Times New Roman" w:cs="Times New Roman"/>
        </w:rPr>
      </w:pPr>
    </w:p>
    <w:p w14:paraId="7A8419BD" w14:textId="24E9506D" w:rsidR="00F01081" w:rsidRPr="00CE0720" w:rsidRDefault="00F01081" w:rsidP="00DE1781">
      <w:pPr>
        <w:pStyle w:val="Compact"/>
        <w:spacing w:before="0" w:after="0"/>
        <w:rPr>
          <w:rFonts w:ascii="Times New Roman" w:hAnsi="Times New Roman" w:cs="Times New Roman"/>
        </w:rPr>
      </w:pPr>
      <w:r w:rsidRPr="00CE0720">
        <w:rPr>
          <w:rFonts w:ascii="Times New Roman" w:hAnsi="Times New Roman" w:cs="Times New Roman"/>
          <w:b/>
          <w:bCs/>
        </w:rPr>
        <w:t>Financial Affairs</w:t>
      </w:r>
      <w:r w:rsidRPr="00CE0720">
        <w:rPr>
          <w:rFonts w:ascii="Times New Roman" w:hAnsi="Times New Roman" w:cs="Times New Roman"/>
        </w:rPr>
        <w:t xml:space="preserve"> – (</w:t>
      </w:r>
      <w:r w:rsidRPr="00CE0720">
        <w:rPr>
          <w:rFonts w:ascii="Times New Roman" w:hAnsi="Times New Roman" w:cs="Times New Roman"/>
          <w:i/>
          <w:iCs/>
        </w:rPr>
        <w:t>Shane Stinson &amp; Aislinn O’Donohoe Riley</w:t>
      </w:r>
      <w:r w:rsidRPr="00CE0720">
        <w:rPr>
          <w:rFonts w:ascii="Times New Roman" w:hAnsi="Times New Roman" w:cs="Times New Roman"/>
        </w:rPr>
        <w:t>)</w:t>
      </w:r>
    </w:p>
    <w:p w14:paraId="5390F7AF" w14:textId="76AF6D15" w:rsidR="00D1684D" w:rsidRPr="00CE0720" w:rsidRDefault="00C52B65" w:rsidP="0092208E">
      <w:pPr>
        <w:pStyle w:val="Compact"/>
        <w:numPr>
          <w:ilvl w:val="1"/>
          <w:numId w:val="11"/>
        </w:numPr>
        <w:spacing w:before="0" w:after="0"/>
        <w:rPr>
          <w:rFonts w:ascii="Times New Roman" w:hAnsi="Times New Roman" w:cs="Times New Roman"/>
        </w:rPr>
      </w:pPr>
      <w:r>
        <w:rPr>
          <w:rFonts w:ascii="Times New Roman" w:hAnsi="Times New Roman" w:cs="Times New Roman"/>
        </w:rPr>
        <w:t>No report.</w:t>
      </w:r>
    </w:p>
    <w:p w14:paraId="464360C6" w14:textId="77777777" w:rsidR="00D1684D" w:rsidRPr="00CE0720" w:rsidRDefault="00D1684D" w:rsidP="00DE1781">
      <w:pPr>
        <w:pStyle w:val="Compact"/>
        <w:spacing w:before="0" w:after="0"/>
        <w:rPr>
          <w:rFonts w:ascii="Times New Roman" w:hAnsi="Times New Roman" w:cs="Times New Roman"/>
        </w:rPr>
      </w:pPr>
    </w:p>
    <w:p w14:paraId="1B5A588F" w14:textId="108E82FA" w:rsidR="00F01081" w:rsidRPr="00CE0720" w:rsidRDefault="00F01081" w:rsidP="00DE1781">
      <w:pPr>
        <w:pStyle w:val="Compact"/>
        <w:spacing w:before="0" w:after="0"/>
        <w:rPr>
          <w:rFonts w:ascii="Times New Roman" w:hAnsi="Times New Roman" w:cs="Times New Roman"/>
        </w:rPr>
      </w:pPr>
      <w:r w:rsidRPr="00CE0720">
        <w:rPr>
          <w:rFonts w:ascii="Times New Roman" w:hAnsi="Times New Roman" w:cs="Times New Roman"/>
          <w:b/>
          <w:bCs/>
        </w:rPr>
        <w:t>Faculty and Senate Governance – (</w:t>
      </w:r>
      <w:r w:rsidR="003D490E" w:rsidRPr="00CE0720">
        <w:rPr>
          <w:rFonts w:ascii="Times New Roman" w:hAnsi="Times New Roman" w:cs="Times New Roman"/>
          <w:i/>
          <w:iCs/>
        </w:rPr>
        <w:t>Jeri Zemke &amp; Ruth Ann Hall</w:t>
      </w:r>
      <w:r w:rsidR="003D490E" w:rsidRPr="00CE0720">
        <w:rPr>
          <w:rFonts w:ascii="Times New Roman" w:hAnsi="Times New Roman" w:cs="Times New Roman"/>
        </w:rPr>
        <w:t>)</w:t>
      </w:r>
    </w:p>
    <w:p w14:paraId="0247C362" w14:textId="7E98DEEF" w:rsidR="003D490E" w:rsidRPr="00CE0720" w:rsidRDefault="00A17A36" w:rsidP="0092208E">
      <w:pPr>
        <w:pStyle w:val="Compact"/>
        <w:numPr>
          <w:ilvl w:val="0"/>
          <w:numId w:val="10"/>
        </w:numPr>
        <w:spacing w:before="0" w:after="0"/>
        <w:rPr>
          <w:rFonts w:ascii="Times New Roman" w:hAnsi="Times New Roman" w:cs="Times New Roman"/>
        </w:rPr>
      </w:pPr>
      <w:r>
        <w:rPr>
          <w:rFonts w:ascii="Times New Roman" w:hAnsi="Times New Roman" w:cs="Times New Roman"/>
        </w:rPr>
        <w:lastRenderedPageBreak/>
        <w:t>Two</w:t>
      </w:r>
      <w:r w:rsidR="001E4514">
        <w:rPr>
          <w:rFonts w:ascii="Times New Roman" w:hAnsi="Times New Roman" w:cs="Times New Roman"/>
        </w:rPr>
        <w:t xml:space="preserve"> people </w:t>
      </w:r>
      <w:proofErr w:type="gramStart"/>
      <w:r w:rsidR="001E4514">
        <w:rPr>
          <w:rFonts w:ascii="Times New Roman" w:hAnsi="Times New Roman" w:cs="Times New Roman"/>
        </w:rPr>
        <w:t>were nominated/self-</w:t>
      </w:r>
      <w:proofErr w:type="gramEnd"/>
      <w:r w:rsidR="001E4514">
        <w:rPr>
          <w:rFonts w:ascii="Times New Roman" w:hAnsi="Times New Roman" w:cs="Times New Roman"/>
        </w:rPr>
        <w:t xml:space="preserve">nominated for </w:t>
      </w:r>
      <w:r>
        <w:rPr>
          <w:rFonts w:ascii="Times New Roman" w:hAnsi="Times New Roman" w:cs="Times New Roman"/>
        </w:rPr>
        <w:t>the</w:t>
      </w:r>
      <w:r w:rsidR="001E4514">
        <w:rPr>
          <w:rFonts w:ascii="Times New Roman" w:hAnsi="Times New Roman" w:cs="Times New Roman"/>
        </w:rPr>
        <w:t xml:space="preserve"> Grievance and Mediation Committee. Please look at the QR Code and read through the two essays. You can vote “yes,” “no,” or “abstain.” The QR Code will also be emailed out to everyone on April 16</w:t>
      </w:r>
      <w:r w:rsidR="001E4514" w:rsidRPr="001E4514">
        <w:rPr>
          <w:rFonts w:ascii="Times New Roman" w:hAnsi="Times New Roman" w:cs="Times New Roman"/>
          <w:vertAlign w:val="superscript"/>
        </w:rPr>
        <w:t>th</w:t>
      </w:r>
      <w:r w:rsidR="001E4514">
        <w:rPr>
          <w:rFonts w:ascii="Times New Roman" w:hAnsi="Times New Roman" w:cs="Times New Roman"/>
        </w:rPr>
        <w:t>.</w:t>
      </w:r>
    </w:p>
    <w:p w14:paraId="1AA86206" w14:textId="77777777" w:rsidR="00DD5810" w:rsidRPr="00CE0720" w:rsidRDefault="00DD5810" w:rsidP="00DE1781">
      <w:pPr>
        <w:pStyle w:val="Heading3"/>
        <w:spacing w:before="0" w:after="0" w:line="240" w:lineRule="auto"/>
        <w:rPr>
          <w:rFonts w:ascii="Times New Roman" w:hAnsi="Times New Roman" w:cs="Times New Roman"/>
          <w:sz w:val="24"/>
          <w:szCs w:val="24"/>
        </w:rPr>
      </w:pPr>
    </w:p>
    <w:p w14:paraId="20962037" w14:textId="17FED27C" w:rsidR="00DD5810" w:rsidRPr="008C080D" w:rsidRDefault="007B1BB7" w:rsidP="00DD5810">
      <w:pPr>
        <w:pStyle w:val="Compact"/>
        <w:spacing w:before="0" w:after="0"/>
        <w:rPr>
          <w:rFonts w:ascii="Times New Roman" w:hAnsi="Times New Roman" w:cs="Times New Roman"/>
        </w:rPr>
      </w:pPr>
      <w:r w:rsidRPr="008C080D">
        <w:rPr>
          <w:rFonts w:ascii="Times New Roman" w:hAnsi="Times New Roman" w:cs="Times New Roman"/>
          <w:b/>
          <w:bCs/>
        </w:rPr>
        <w:t>Opportunities, Intercultural Connections, and Success</w:t>
      </w:r>
      <w:r w:rsidR="00DD5810" w:rsidRPr="008C080D">
        <w:rPr>
          <w:rFonts w:ascii="Times New Roman" w:hAnsi="Times New Roman" w:cs="Times New Roman"/>
        </w:rPr>
        <w:t xml:space="preserve"> – (</w:t>
      </w:r>
      <w:r w:rsidR="00DD5810" w:rsidRPr="008C080D">
        <w:rPr>
          <w:rFonts w:ascii="Times New Roman" w:hAnsi="Times New Roman" w:cs="Times New Roman"/>
          <w:i/>
          <w:iCs/>
        </w:rPr>
        <w:t>Anil Mujumdar &amp; Sheila Black</w:t>
      </w:r>
      <w:r w:rsidR="00DD5810" w:rsidRPr="008C080D">
        <w:rPr>
          <w:rFonts w:ascii="Times New Roman" w:hAnsi="Times New Roman" w:cs="Times New Roman"/>
        </w:rPr>
        <w:t>)</w:t>
      </w:r>
    </w:p>
    <w:p w14:paraId="27122D0D" w14:textId="78DEF931" w:rsidR="007B1BB7" w:rsidRPr="008C080D" w:rsidRDefault="00A17A36" w:rsidP="0092208E">
      <w:pPr>
        <w:pStyle w:val="Compact"/>
        <w:numPr>
          <w:ilvl w:val="0"/>
          <w:numId w:val="6"/>
        </w:numPr>
        <w:spacing w:before="0" w:after="0"/>
        <w:rPr>
          <w:rFonts w:ascii="Times New Roman" w:hAnsi="Times New Roman" w:cs="Times New Roman"/>
        </w:rPr>
      </w:pPr>
      <w:r w:rsidRPr="008C080D">
        <w:rPr>
          <w:rFonts w:ascii="Times New Roman" w:hAnsi="Times New Roman" w:cs="Times New Roman"/>
        </w:rPr>
        <w:t xml:space="preserve">It was noted that the committee worked on a revision of the resolution that was presented but received no </w:t>
      </w:r>
      <w:r w:rsidR="008C080D" w:rsidRPr="008C080D">
        <w:rPr>
          <w:rFonts w:ascii="Times New Roman" w:hAnsi="Times New Roman" w:cs="Times New Roman"/>
        </w:rPr>
        <w:t>response</w:t>
      </w:r>
      <w:r w:rsidRPr="008C080D">
        <w:rPr>
          <w:rFonts w:ascii="Times New Roman" w:hAnsi="Times New Roman" w:cs="Times New Roman"/>
        </w:rPr>
        <w:t xml:space="preserve"> from the author(s) of the original resolution</w:t>
      </w:r>
      <w:r w:rsidR="008C080D" w:rsidRPr="008C080D">
        <w:rPr>
          <w:rFonts w:ascii="Times New Roman" w:hAnsi="Times New Roman" w:cs="Times New Roman"/>
        </w:rPr>
        <w:t>, so it was not presented</w:t>
      </w:r>
      <w:r w:rsidRPr="008C080D">
        <w:rPr>
          <w:rFonts w:ascii="Times New Roman" w:hAnsi="Times New Roman" w:cs="Times New Roman"/>
        </w:rPr>
        <w:t>.</w:t>
      </w:r>
    </w:p>
    <w:p w14:paraId="568827AF" w14:textId="77777777" w:rsidR="009D1303" w:rsidRPr="00CE0720" w:rsidRDefault="009D1303" w:rsidP="009D1303">
      <w:pPr>
        <w:pStyle w:val="Compact"/>
        <w:spacing w:before="0" w:after="0"/>
        <w:rPr>
          <w:rFonts w:ascii="Times New Roman" w:hAnsi="Times New Roman" w:cs="Times New Roman"/>
        </w:rPr>
      </w:pPr>
    </w:p>
    <w:p w14:paraId="56BDA405" w14:textId="6BC74738" w:rsidR="009D1303" w:rsidRPr="00CE0720" w:rsidRDefault="009D1303" w:rsidP="009D1303">
      <w:pPr>
        <w:pStyle w:val="Compact"/>
        <w:spacing w:before="0" w:after="0"/>
        <w:rPr>
          <w:rFonts w:ascii="Times New Roman" w:hAnsi="Times New Roman" w:cs="Times New Roman"/>
          <w:b/>
          <w:bCs/>
        </w:rPr>
      </w:pPr>
      <w:r w:rsidRPr="00CE0720">
        <w:rPr>
          <w:rFonts w:ascii="Times New Roman" w:hAnsi="Times New Roman" w:cs="Times New Roman"/>
          <w:b/>
          <w:bCs/>
        </w:rPr>
        <w:t>Reports from Other Committees:</w:t>
      </w:r>
    </w:p>
    <w:p w14:paraId="57B6A73C" w14:textId="28DC171B" w:rsidR="005B3EE6" w:rsidRDefault="009D1303" w:rsidP="0092208E">
      <w:pPr>
        <w:pStyle w:val="Compact"/>
        <w:numPr>
          <w:ilvl w:val="0"/>
          <w:numId w:val="10"/>
        </w:numPr>
        <w:spacing w:before="0" w:after="0"/>
        <w:rPr>
          <w:rFonts w:ascii="Times New Roman" w:hAnsi="Times New Roman" w:cs="Times New Roman"/>
        </w:rPr>
      </w:pPr>
      <w:r w:rsidRPr="00CE0720">
        <w:rPr>
          <w:rFonts w:ascii="Times New Roman" w:hAnsi="Times New Roman" w:cs="Times New Roman"/>
          <w:b/>
          <w:bCs/>
        </w:rPr>
        <w:t xml:space="preserve">Faculty and Staff Benefits Committee </w:t>
      </w:r>
      <w:r w:rsidRPr="00CE0720">
        <w:rPr>
          <w:rFonts w:ascii="Times New Roman" w:hAnsi="Times New Roman" w:cs="Times New Roman"/>
        </w:rPr>
        <w:t>(</w:t>
      </w:r>
      <w:r w:rsidRPr="00CE0720">
        <w:rPr>
          <w:rFonts w:ascii="Times New Roman" w:hAnsi="Times New Roman" w:cs="Times New Roman"/>
          <w:i/>
          <w:iCs/>
        </w:rPr>
        <w:t>Rona Donahoe</w:t>
      </w:r>
      <w:r w:rsidRPr="00CE0720">
        <w:rPr>
          <w:rFonts w:ascii="Times New Roman" w:hAnsi="Times New Roman" w:cs="Times New Roman"/>
        </w:rPr>
        <w:t>)</w:t>
      </w:r>
    </w:p>
    <w:p w14:paraId="5C5C0683" w14:textId="7AC4BE9E" w:rsidR="004572C6" w:rsidRPr="00F5177C" w:rsidRDefault="001E4514" w:rsidP="004572C6">
      <w:pPr>
        <w:pStyle w:val="Compact"/>
        <w:numPr>
          <w:ilvl w:val="1"/>
          <w:numId w:val="7"/>
        </w:numPr>
        <w:spacing w:before="0" w:after="0"/>
        <w:rPr>
          <w:rFonts w:ascii="Times New Roman" w:hAnsi="Times New Roman" w:cs="Times New Roman"/>
        </w:rPr>
      </w:pPr>
      <w:r>
        <w:rPr>
          <w:rFonts w:ascii="Times New Roman" w:hAnsi="Times New Roman" w:cs="Times New Roman"/>
        </w:rPr>
        <w:t xml:space="preserve">Meeting </w:t>
      </w:r>
      <w:r w:rsidR="008C080D">
        <w:rPr>
          <w:rFonts w:ascii="Times New Roman" w:hAnsi="Times New Roman" w:cs="Times New Roman"/>
        </w:rPr>
        <w:t>scheduled for</w:t>
      </w:r>
      <w:r>
        <w:rPr>
          <w:rFonts w:ascii="Times New Roman" w:hAnsi="Times New Roman" w:cs="Times New Roman"/>
        </w:rPr>
        <w:t xml:space="preserve"> Thursday, April 17th.</w:t>
      </w:r>
    </w:p>
    <w:p w14:paraId="1BF479D8" w14:textId="796066BB" w:rsidR="004D07D8" w:rsidRPr="00CE0720" w:rsidRDefault="004D07D8">
      <w:pPr>
        <w:spacing w:after="0"/>
        <w:rPr>
          <w:rFonts w:ascii="Times New Roman" w:eastAsia="Arial" w:hAnsi="Times New Roman" w:cs="Times New Roman"/>
          <w:color w:val="000000" w:themeColor="text1"/>
        </w:rPr>
      </w:pPr>
    </w:p>
    <w:p w14:paraId="0549C962" w14:textId="7DF0019A" w:rsidR="008C1854" w:rsidRPr="00CE0720" w:rsidRDefault="004D07D8" w:rsidP="0092208E">
      <w:pPr>
        <w:pStyle w:val="Compact"/>
        <w:numPr>
          <w:ilvl w:val="0"/>
          <w:numId w:val="10"/>
        </w:numPr>
        <w:spacing w:before="0" w:after="0"/>
        <w:rPr>
          <w:rFonts w:ascii="Times New Roman" w:hAnsi="Times New Roman" w:cs="Times New Roman"/>
        </w:rPr>
      </w:pPr>
      <w:r w:rsidRPr="00CE0720">
        <w:rPr>
          <w:rFonts w:ascii="Times New Roman" w:hAnsi="Times New Roman" w:cs="Times New Roman"/>
        </w:rPr>
        <w:t>Compliance Committee (Babs Davis)</w:t>
      </w:r>
    </w:p>
    <w:p w14:paraId="1E08C0DD" w14:textId="5AC967CA" w:rsidR="008C1854" w:rsidRPr="00CE0720" w:rsidRDefault="00627D36" w:rsidP="0092208E">
      <w:pPr>
        <w:pStyle w:val="Compact"/>
        <w:numPr>
          <w:ilvl w:val="1"/>
          <w:numId w:val="7"/>
        </w:numPr>
        <w:spacing w:before="0" w:after="0"/>
        <w:rPr>
          <w:rFonts w:ascii="Times New Roman" w:hAnsi="Times New Roman" w:cs="Times New Roman"/>
        </w:rPr>
      </w:pPr>
      <w:r w:rsidRPr="00CE0720">
        <w:rPr>
          <w:rFonts w:ascii="Times New Roman" w:hAnsi="Times New Roman" w:cs="Times New Roman"/>
        </w:rPr>
        <w:t>No report</w:t>
      </w:r>
      <w:r w:rsidR="000840F2" w:rsidRPr="00CE0720">
        <w:rPr>
          <w:rFonts w:ascii="Times New Roman" w:hAnsi="Times New Roman" w:cs="Times New Roman"/>
        </w:rPr>
        <w:t>.</w:t>
      </w:r>
    </w:p>
    <w:p w14:paraId="58E38281" w14:textId="77777777" w:rsidR="00C92B73" w:rsidRPr="00CE0720" w:rsidRDefault="00C92B73" w:rsidP="00C92B73">
      <w:pPr>
        <w:pStyle w:val="Compact"/>
        <w:spacing w:before="0" w:after="0"/>
        <w:rPr>
          <w:rFonts w:ascii="Times New Roman" w:hAnsi="Times New Roman" w:cs="Times New Roman"/>
        </w:rPr>
      </w:pPr>
    </w:p>
    <w:p w14:paraId="2520D98E" w14:textId="0AA14BC2" w:rsidR="00BC2C4F" w:rsidRPr="00CE0720" w:rsidRDefault="00BC2C4F" w:rsidP="00C92B73">
      <w:pPr>
        <w:pStyle w:val="Compact"/>
        <w:spacing w:before="0" w:after="0"/>
        <w:rPr>
          <w:rFonts w:ascii="Times New Roman" w:hAnsi="Times New Roman" w:cs="Times New Roman"/>
          <w:b/>
          <w:bCs/>
        </w:rPr>
      </w:pPr>
      <w:r w:rsidRPr="00CE0720">
        <w:rPr>
          <w:rFonts w:ascii="Times New Roman" w:hAnsi="Times New Roman" w:cs="Times New Roman"/>
          <w:b/>
          <w:bCs/>
        </w:rPr>
        <w:t>Old Business</w:t>
      </w:r>
    </w:p>
    <w:p w14:paraId="2EE5F6E7" w14:textId="780F8288" w:rsidR="003F2A32" w:rsidRPr="008875BC" w:rsidRDefault="001E4514" w:rsidP="008875BC">
      <w:pPr>
        <w:pStyle w:val="Compact"/>
        <w:numPr>
          <w:ilvl w:val="0"/>
          <w:numId w:val="10"/>
        </w:numPr>
        <w:spacing w:before="0" w:after="0"/>
        <w:rPr>
          <w:rFonts w:ascii="Times New Roman" w:hAnsi="Times New Roman" w:cs="Times New Roman"/>
        </w:rPr>
      </w:pPr>
      <w:r>
        <w:rPr>
          <w:rFonts w:ascii="Times New Roman" w:hAnsi="Times New Roman" w:cs="Times New Roman"/>
        </w:rPr>
        <w:t>A question was asked about returning to the discussion on Principles of Community. President Hudnall noted that this would be discussed again at the August 2025 meeting.</w:t>
      </w:r>
    </w:p>
    <w:p w14:paraId="0B8FC823" w14:textId="77777777" w:rsidR="008875BC" w:rsidRPr="00CE0720" w:rsidRDefault="008875BC" w:rsidP="008875BC">
      <w:pPr>
        <w:pStyle w:val="Compact"/>
        <w:spacing w:before="0" w:after="0"/>
        <w:ind w:left="720"/>
        <w:rPr>
          <w:rFonts w:ascii="Times New Roman" w:hAnsi="Times New Roman" w:cs="Times New Roman"/>
          <w:b/>
          <w:bCs/>
        </w:rPr>
      </w:pPr>
    </w:p>
    <w:p w14:paraId="5F8BF2AD" w14:textId="6235D60A" w:rsidR="00BC2C4F" w:rsidRDefault="00BC2C4F" w:rsidP="00C92B73">
      <w:pPr>
        <w:pStyle w:val="Compact"/>
        <w:spacing w:before="0" w:after="0"/>
        <w:rPr>
          <w:rFonts w:ascii="Times New Roman" w:hAnsi="Times New Roman" w:cs="Times New Roman"/>
          <w:b/>
          <w:bCs/>
        </w:rPr>
      </w:pPr>
      <w:r w:rsidRPr="00CE0720">
        <w:rPr>
          <w:rFonts w:ascii="Times New Roman" w:hAnsi="Times New Roman" w:cs="Times New Roman"/>
          <w:b/>
          <w:bCs/>
        </w:rPr>
        <w:t>New Business</w:t>
      </w:r>
    </w:p>
    <w:p w14:paraId="40E2DD45" w14:textId="39FA6800" w:rsidR="00A6215C" w:rsidRPr="00687580" w:rsidRDefault="006F4EBD" w:rsidP="006F4EBD">
      <w:pPr>
        <w:pStyle w:val="ListParagraph"/>
        <w:numPr>
          <w:ilvl w:val="0"/>
          <w:numId w:val="10"/>
        </w:numPr>
        <w:spacing w:after="0" w:line="240" w:lineRule="auto"/>
        <w:rPr>
          <w:rFonts w:ascii="Times New Roman" w:eastAsia="Times New Roman" w:hAnsi="Times New Roman" w:cs="Times New Roman"/>
          <w:sz w:val="24"/>
          <w:szCs w:val="24"/>
        </w:rPr>
      </w:pPr>
      <w:r w:rsidRPr="00687580">
        <w:rPr>
          <w:rFonts w:ascii="Times New Roman" w:eastAsia="Times New Roman" w:hAnsi="Times New Roman" w:cs="Times New Roman"/>
          <w:sz w:val="24"/>
          <w:szCs w:val="24"/>
        </w:rPr>
        <w:t>It was asked if OAA and the Deans would reconsider TT requirements regarding grants, given the current situation. This is especially critical for TT faculty whose focus has been on DEI issues. Would we reconsider these requirements like we did during COVID? M. Hudnall noted that was a great point and asked that this be pushed to OAA to see, because some disciplines may be more impacted than others.</w:t>
      </w:r>
    </w:p>
    <w:p w14:paraId="36270967" w14:textId="77777777" w:rsidR="00A6215C" w:rsidRDefault="00A6215C" w:rsidP="00A6215C">
      <w:pPr>
        <w:pStyle w:val="Compact"/>
        <w:spacing w:before="0" w:after="0"/>
        <w:rPr>
          <w:rFonts w:ascii="Times New Roman" w:hAnsi="Times New Roman" w:cs="Times New Roman"/>
        </w:rPr>
      </w:pPr>
    </w:p>
    <w:p w14:paraId="1EC465CC" w14:textId="3E334AA8" w:rsidR="00A6215C" w:rsidRDefault="00A6215C" w:rsidP="00A6215C">
      <w:pPr>
        <w:pStyle w:val="Compact"/>
        <w:spacing w:before="0" w:after="0"/>
        <w:rPr>
          <w:rFonts w:ascii="Times New Roman" w:hAnsi="Times New Roman" w:cs="Times New Roman"/>
        </w:rPr>
      </w:pPr>
      <w:r>
        <w:rPr>
          <w:rFonts w:ascii="Times New Roman" w:hAnsi="Times New Roman" w:cs="Times New Roman"/>
        </w:rPr>
        <w:t xml:space="preserve">The next Faculty Senate meeting is scheduled for </w:t>
      </w:r>
      <w:r w:rsidR="001E4514">
        <w:rPr>
          <w:rFonts w:ascii="Times New Roman" w:hAnsi="Times New Roman" w:cs="Times New Roman"/>
        </w:rPr>
        <w:t>August 19th</w:t>
      </w:r>
      <w:r>
        <w:rPr>
          <w:rFonts w:ascii="Times New Roman" w:hAnsi="Times New Roman" w:cs="Times New Roman"/>
        </w:rPr>
        <w:t>.</w:t>
      </w:r>
    </w:p>
    <w:p w14:paraId="6AEE66DB" w14:textId="77777777" w:rsidR="00A6215C" w:rsidRDefault="00A6215C" w:rsidP="00A6215C">
      <w:pPr>
        <w:pStyle w:val="Compact"/>
        <w:spacing w:before="0" w:after="0"/>
        <w:rPr>
          <w:rFonts w:ascii="Times New Roman" w:hAnsi="Times New Roman" w:cs="Times New Roman"/>
        </w:rPr>
      </w:pPr>
    </w:p>
    <w:p w14:paraId="33E44140" w14:textId="1DF15D63" w:rsidR="00C92B73" w:rsidRDefault="00C92B73" w:rsidP="00C92B73">
      <w:pPr>
        <w:pStyle w:val="Compact"/>
        <w:spacing w:before="0" w:after="0"/>
        <w:rPr>
          <w:rFonts w:ascii="Times New Roman" w:hAnsi="Times New Roman" w:cs="Times New Roman"/>
        </w:rPr>
      </w:pPr>
      <w:r w:rsidRPr="00CE0720">
        <w:rPr>
          <w:rFonts w:ascii="Times New Roman" w:hAnsi="Times New Roman" w:cs="Times New Roman"/>
        </w:rPr>
        <w:t>Meeting Adjourned</w:t>
      </w:r>
    </w:p>
    <w:sectPr w:rsidR="00C92B73" w:rsidSect="00A142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91C4" w14:textId="77777777" w:rsidR="006726B8" w:rsidRDefault="006726B8" w:rsidP="001B32B0">
      <w:pPr>
        <w:spacing w:after="0"/>
      </w:pPr>
      <w:r>
        <w:separator/>
      </w:r>
    </w:p>
  </w:endnote>
  <w:endnote w:type="continuationSeparator" w:id="0">
    <w:p w14:paraId="5C30219A" w14:textId="77777777" w:rsidR="006726B8" w:rsidRDefault="006726B8" w:rsidP="001B32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正文 CS 字体)">
    <w:altName w:val="宋体"/>
    <w:charset w:val="86"/>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FDE3" w14:textId="77777777" w:rsidR="001B32B0" w:rsidRDefault="001B3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E6C2" w14:textId="77777777" w:rsidR="001B32B0" w:rsidRDefault="001B3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C930" w14:textId="77777777" w:rsidR="001B32B0" w:rsidRDefault="001B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BF661" w14:textId="77777777" w:rsidR="006726B8" w:rsidRDefault="006726B8" w:rsidP="001B32B0">
      <w:pPr>
        <w:spacing w:after="0"/>
      </w:pPr>
      <w:r>
        <w:separator/>
      </w:r>
    </w:p>
  </w:footnote>
  <w:footnote w:type="continuationSeparator" w:id="0">
    <w:p w14:paraId="5492CA97" w14:textId="77777777" w:rsidR="006726B8" w:rsidRDefault="006726B8" w:rsidP="001B32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AA06" w14:textId="77777777" w:rsidR="001B32B0" w:rsidRDefault="001B3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092371"/>
      <w:docPartObj>
        <w:docPartGallery w:val="Watermarks"/>
        <w:docPartUnique/>
      </w:docPartObj>
    </w:sdtPr>
    <w:sdtContent>
      <w:p w14:paraId="469B4EF1" w14:textId="7F68147B" w:rsidR="001B32B0" w:rsidRDefault="00000000">
        <w:pPr>
          <w:pStyle w:val="Header"/>
        </w:pPr>
        <w:r>
          <w:rPr>
            <w:noProof/>
          </w:rPr>
          <w:pict w14:anchorId="17AEA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A37A" w14:textId="77777777" w:rsidR="001B32B0" w:rsidRDefault="001B3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000A991"/>
    <w:multiLevelType w:val="multilevel"/>
    <w:tmpl w:val="17B61B90"/>
    <w:lvl w:ilvl="0">
      <w:numFmt w:val="bullet"/>
      <w:lvlText w:val=""/>
      <w:lvlJc w:val="left"/>
      <w:pPr>
        <w:ind w:left="720" w:hanging="360"/>
      </w:pPr>
      <w:rPr>
        <w:rFonts w:ascii="Symbol" w:hAnsi="Symbol" w:cs="Symbol" w:hint="default"/>
      </w:rPr>
    </w:lvl>
    <w:lvl w:ilvl="1">
      <w:numFmt w:val="bullet"/>
      <w:lvlText w:val="o"/>
      <w:lvlJc w:val="left"/>
      <w:pPr>
        <w:ind w:left="126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5" w15:restartNumberingAfterBreak="0">
    <w:nsid w:val="01C51BC5"/>
    <w:multiLevelType w:val="hybridMultilevel"/>
    <w:tmpl w:val="ED92B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37B94"/>
    <w:multiLevelType w:val="hybridMultilevel"/>
    <w:tmpl w:val="C448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33CC4"/>
    <w:multiLevelType w:val="hybridMultilevel"/>
    <w:tmpl w:val="BEDEE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4724F"/>
    <w:multiLevelType w:val="hybridMultilevel"/>
    <w:tmpl w:val="3BB0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04FEF"/>
    <w:multiLevelType w:val="hybridMultilevel"/>
    <w:tmpl w:val="A6D86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D27A0"/>
    <w:multiLevelType w:val="multilevel"/>
    <w:tmpl w:val="4BCE9E04"/>
    <w:lvl w:ilvl="0">
      <w:numFmt w:val="bullet"/>
      <w:lvlText w:val=""/>
      <w:lvlJc w:val="left"/>
      <w:pPr>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1" w15:restartNumberingAfterBreak="0">
    <w:nsid w:val="4F2A5052"/>
    <w:multiLevelType w:val="hybridMultilevel"/>
    <w:tmpl w:val="7D4A21B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5B4347B"/>
    <w:multiLevelType w:val="multilevel"/>
    <w:tmpl w:val="C54A3812"/>
    <w:lvl w:ilvl="0">
      <w:numFmt w:val="bullet"/>
      <w:lvlText w:val=""/>
      <w:lvlJc w:val="left"/>
      <w:pPr>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3" w15:restartNumberingAfterBreak="0">
    <w:nsid w:val="575E7922"/>
    <w:multiLevelType w:val="hybridMultilevel"/>
    <w:tmpl w:val="379C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920211"/>
    <w:multiLevelType w:val="multilevel"/>
    <w:tmpl w:val="7A1E6CE6"/>
    <w:lvl w:ilvl="0">
      <w:numFmt w:val="bullet"/>
      <w:lvlText w:val=""/>
      <w:lvlJc w:val="left"/>
      <w:pPr>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5" w15:restartNumberingAfterBreak="0">
    <w:nsid w:val="792D7A02"/>
    <w:multiLevelType w:val="hybridMultilevel"/>
    <w:tmpl w:val="C7BE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BF7F19"/>
    <w:multiLevelType w:val="hybridMultilevel"/>
    <w:tmpl w:val="5060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127430694">
    <w:abstractNumId w:val="4"/>
  </w:num>
  <w:num w:numId="6" w16cid:durableId="1033842057">
    <w:abstractNumId w:val="4"/>
  </w:num>
  <w:num w:numId="7" w16cid:durableId="674037956">
    <w:abstractNumId w:val="4"/>
  </w:num>
  <w:num w:numId="8" w16cid:durableId="990910812">
    <w:abstractNumId w:val="5"/>
  </w:num>
  <w:num w:numId="9" w16cid:durableId="783501550">
    <w:abstractNumId w:val="6"/>
  </w:num>
  <w:num w:numId="10" w16cid:durableId="6754410">
    <w:abstractNumId w:val="13"/>
  </w:num>
  <w:num w:numId="11" w16cid:durableId="1580142037">
    <w:abstractNumId w:val="12"/>
  </w:num>
  <w:num w:numId="12" w16cid:durableId="1335641887">
    <w:abstractNumId w:val="10"/>
  </w:num>
  <w:num w:numId="13" w16cid:durableId="803350900">
    <w:abstractNumId w:val="16"/>
  </w:num>
  <w:num w:numId="14" w16cid:durableId="1916939207">
    <w:abstractNumId w:val="14"/>
  </w:num>
  <w:num w:numId="15" w16cid:durableId="322977187">
    <w:abstractNumId w:val="11"/>
  </w:num>
  <w:num w:numId="16" w16cid:durableId="1987708818">
    <w:abstractNumId w:val="7"/>
  </w:num>
  <w:num w:numId="17" w16cid:durableId="977415997">
    <w:abstractNumId w:val="15"/>
  </w:num>
  <w:num w:numId="18" w16cid:durableId="1659382997">
    <w:abstractNumId w:val="8"/>
  </w:num>
  <w:num w:numId="19" w16cid:durableId="33144593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yMzc1MbIwNjM3NDZQ0lEKTi0uzszPAykwrAUAxzxahywAAAA="/>
  </w:docVars>
  <w:rsids>
    <w:rsidRoot w:val="00BF11CC"/>
    <w:rsid w:val="F57A143E"/>
    <w:rsid w:val="FF53E7DD"/>
    <w:rsid w:val="00011EDD"/>
    <w:rsid w:val="00012906"/>
    <w:rsid w:val="0001426F"/>
    <w:rsid w:val="00015882"/>
    <w:rsid w:val="00020ABE"/>
    <w:rsid w:val="000240FB"/>
    <w:rsid w:val="00035EA4"/>
    <w:rsid w:val="0004100A"/>
    <w:rsid w:val="0004559C"/>
    <w:rsid w:val="00053685"/>
    <w:rsid w:val="00057CA3"/>
    <w:rsid w:val="00060ADA"/>
    <w:rsid w:val="000675A2"/>
    <w:rsid w:val="00070A4C"/>
    <w:rsid w:val="000711DB"/>
    <w:rsid w:val="000840F2"/>
    <w:rsid w:val="000926A7"/>
    <w:rsid w:val="00095BA8"/>
    <w:rsid w:val="000A2A44"/>
    <w:rsid w:val="000A3AD3"/>
    <w:rsid w:val="000B093E"/>
    <w:rsid w:val="000B6A8E"/>
    <w:rsid w:val="000C1ABD"/>
    <w:rsid w:val="000D1E8A"/>
    <w:rsid w:val="000D5906"/>
    <w:rsid w:val="000E015C"/>
    <w:rsid w:val="000E4F79"/>
    <w:rsid w:val="000E7ED4"/>
    <w:rsid w:val="000F3D3C"/>
    <w:rsid w:val="00105CB9"/>
    <w:rsid w:val="0011788E"/>
    <w:rsid w:val="001428E1"/>
    <w:rsid w:val="0014425D"/>
    <w:rsid w:val="001450B1"/>
    <w:rsid w:val="0014648C"/>
    <w:rsid w:val="001561C5"/>
    <w:rsid w:val="00167011"/>
    <w:rsid w:val="0017067E"/>
    <w:rsid w:val="00174B30"/>
    <w:rsid w:val="001775B8"/>
    <w:rsid w:val="001824E5"/>
    <w:rsid w:val="001956C6"/>
    <w:rsid w:val="001A30C6"/>
    <w:rsid w:val="001A6F65"/>
    <w:rsid w:val="001B0185"/>
    <w:rsid w:val="001B2E68"/>
    <w:rsid w:val="001B32B0"/>
    <w:rsid w:val="001C0836"/>
    <w:rsid w:val="001D38FD"/>
    <w:rsid w:val="001E4514"/>
    <w:rsid w:val="001F1B80"/>
    <w:rsid w:val="001F6DF7"/>
    <w:rsid w:val="00215A18"/>
    <w:rsid w:val="00223702"/>
    <w:rsid w:val="00225DB1"/>
    <w:rsid w:val="0024638E"/>
    <w:rsid w:val="00255636"/>
    <w:rsid w:val="00255FD7"/>
    <w:rsid w:val="00271600"/>
    <w:rsid w:val="00275E2C"/>
    <w:rsid w:val="00284976"/>
    <w:rsid w:val="002867B3"/>
    <w:rsid w:val="00290063"/>
    <w:rsid w:val="00294C6D"/>
    <w:rsid w:val="002B201A"/>
    <w:rsid w:val="002B3E25"/>
    <w:rsid w:val="002B5974"/>
    <w:rsid w:val="002C1C6F"/>
    <w:rsid w:val="002C412E"/>
    <w:rsid w:val="002C6E4B"/>
    <w:rsid w:val="002D01BA"/>
    <w:rsid w:val="002D11E6"/>
    <w:rsid w:val="002D5AAF"/>
    <w:rsid w:val="002F10B6"/>
    <w:rsid w:val="003013ED"/>
    <w:rsid w:val="003042C8"/>
    <w:rsid w:val="003067B5"/>
    <w:rsid w:val="00315AC2"/>
    <w:rsid w:val="00337933"/>
    <w:rsid w:val="003419D9"/>
    <w:rsid w:val="00341A4B"/>
    <w:rsid w:val="0034271B"/>
    <w:rsid w:val="00353684"/>
    <w:rsid w:val="0035763B"/>
    <w:rsid w:val="00364144"/>
    <w:rsid w:val="00365A06"/>
    <w:rsid w:val="0037603E"/>
    <w:rsid w:val="00386B56"/>
    <w:rsid w:val="003931DE"/>
    <w:rsid w:val="003A2550"/>
    <w:rsid w:val="003D490E"/>
    <w:rsid w:val="003E013F"/>
    <w:rsid w:val="003E4717"/>
    <w:rsid w:val="003E512C"/>
    <w:rsid w:val="003F2403"/>
    <w:rsid w:val="003F2A32"/>
    <w:rsid w:val="003F31B7"/>
    <w:rsid w:val="003F6589"/>
    <w:rsid w:val="00402858"/>
    <w:rsid w:val="00407730"/>
    <w:rsid w:val="00410265"/>
    <w:rsid w:val="00410A7F"/>
    <w:rsid w:val="00417CEA"/>
    <w:rsid w:val="00421D29"/>
    <w:rsid w:val="004366BD"/>
    <w:rsid w:val="004434EA"/>
    <w:rsid w:val="00451E8A"/>
    <w:rsid w:val="00451ECF"/>
    <w:rsid w:val="00454A2C"/>
    <w:rsid w:val="00455D51"/>
    <w:rsid w:val="004572C6"/>
    <w:rsid w:val="00460FD9"/>
    <w:rsid w:val="004804EF"/>
    <w:rsid w:val="00494DA6"/>
    <w:rsid w:val="004979D3"/>
    <w:rsid w:val="004A41C5"/>
    <w:rsid w:val="004A7387"/>
    <w:rsid w:val="004B1E78"/>
    <w:rsid w:val="004D07D8"/>
    <w:rsid w:val="004D308B"/>
    <w:rsid w:val="004E3905"/>
    <w:rsid w:val="004E7A08"/>
    <w:rsid w:val="004F1E77"/>
    <w:rsid w:val="0050015C"/>
    <w:rsid w:val="00512CA9"/>
    <w:rsid w:val="005140DE"/>
    <w:rsid w:val="005152EB"/>
    <w:rsid w:val="00515E7E"/>
    <w:rsid w:val="005315E0"/>
    <w:rsid w:val="00534B3F"/>
    <w:rsid w:val="005404FD"/>
    <w:rsid w:val="005515D8"/>
    <w:rsid w:val="00551907"/>
    <w:rsid w:val="005641A8"/>
    <w:rsid w:val="005646E9"/>
    <w:rsid w:val="00571DD5"/>
    <w:rsid w:val="005742EF"/>
    <w:rsid w:val="0057446D"/>
    <w:rsid w:val="005826F1"/>
    <w:rsid w:val="00584416"/>
    <w:rsid w:val="00584C65"/>
    <w:rsid w:val="0059266C"/>
    <w:rsid w:val="0059570A"/>
    <w:rsid w:val="005B30AA"/>
    <w:rsid w:val="005B3EE6"/>
    <w:rsid w:val="005B7230"/>
    <w:rsid w:val="005B7B69"/>
    <w:rsid w:val="005C00F1"/>
    <w:rsid w:val="005C33F3"/>
    <w:rsid w:val="005D1275"/>
    <w:rsid w:val="005D195F"/>
    <w:rsid w:val="005D3DE5"/>
    <w:rsid w:val="005D7E32"/>
    <w:rsid w:val="005E771F"/>
    <w:rsid w:val="005F34F9"/>
    <w:rsid w:val="00605308"/>
    <w:rsid w:val="00606228"/>
    <w:rsid w:val="00613EC9"/>
    <w:rsid w:val="00617F66"/>
    <w:rsid w:val="006203D4"/>
    <w:rsid w:val="00627D36"/>
    <w:rsid w:val="00633AA7"/>
    <w:rsid w:val="00645FFE"/>
    <w:rsid w:val="00650FE4"/>
    <w:rsid w:val="00653FF8"/>
    <w:rsid w:val="00660899"/>
    <w:rsid w:val="006726B8"/>
    <w:rsid w:val="006831D3"/>
    <w:rsid w:val="00687580"/>
    <w:rsid w:val="00692EB2"/>
    <w:rsid w:val="006974F0"/>
    <w:rsid w:val="00697D17"/>
    <w:rsid w:val="006A3418"/>
    <w:rsid w:val="006A7F0F"/>
    <w:rsid w:val="006B04C2"/>
    <w:rsid w:val="006B54AC"/>
    <w:rsid w:val="006B63C4"/>
    <w:rsid w:val="006C39BB"/>
    <w:rsid w:val="006C55FC"/>
    <w:rsid w:val="006C7F4E"/>
    <w:rsid w:val="006F4753"/>
    <w:rsid w:val="006F4EBD"/>
    <w:rsid w:val="007049CD"/>
    <w:rsid w:val="0071511B"/>
    <w:rsid w:val="00730C80"/>
    <w:rsid w:val="0073595C"/>
    <w:rsid w:val="007453A1"/>
    <w:rsid w:val="007535F6"/>
    <w:rsid w:val="00776B15"/>
    <w:rsid w:val="00780431"/>
    <w:rsid w:val="00786E81"/>
    <w:rsid w:val="007938B8"/>
    <w:rsid w:val="00795A4B"/>
    <w:rsid w:val="007B020D"/>
    <w:rsid w:val="007B1BB7"/>
    <w:rsid w:val="007D753E"/>
    <w:rsid w:val="007E0478"/>
    <w:rsid w:val="007F0C2C"/>
    <w:rsid w:val="007F5E3F"/>
    <w:rsid w:val="0080159C"/>
    <w:rsid w:val="00802C34"/>
    <w:rsid w:val="008033E1"/>
    <w:rsid w:val="00807CDB"/>
    <w:rsid w:val="008101E7"/>
    <w:rsid w:val="00823CE3"/>
    <w:rsid w:val="008247C9"/>
    <w:rsid w:val="00830444"/>
    <w:rsid w:val="00834684"/>
    <w:rsid w:val="00850175"/>
    <w:rsid w:val="0085162E"/>
    <w:rsid w:val="00865C7C"/>
    <w:rsid w:val="008875BC"/>
    <w:rsid w:val="00894BE2"/>
    <w:rsid w:val="008B0B21"/>
    <w:rsid w:val="008B7869"/>
    <w:rsid w:val="008C080D"/>
    <w:rsid w:val="008C09CD"/>
    <w:rsid w:val="008C1414"/>
    <w:rsid w:val="008C1854"/>
    <w:rsid w:val="008C2C36"/>
    <w:rsid w:val="008C2D5B"/>
    <w:rsid w:val="008C6CA6"/>
    <w:rsid w:val="008F129B"/>
    <w:rsid w:val="008F175A"/>
    <w:rsid w:val="00900CCC"/>
    <w:rsid w:val="00914071"/>
    <w:rsid w:val="0092208E"/>
    <w:rsid w:val="0092500E"/>
    <w:rsid w:val="00925942"/>
    <w:rsid w:val="0093100E"/>
    <w:rsid w:val="0093200E"/>
    <w:rsid w:val="00932E5F"/>
    <w:rsid w:val="009343FB"/>
    <w:rsid w:val="00944D29"/>
    <w:rsid w:val="00962302"/>
    <w:rsid w:val="00975B7F"/>
    <w:rsid w:val="00976DAE"/>
    <w:rsid w:val="0098112E"/>
    <w:rsid w:val="00990946"/>
    <w:rsid w:val="00992C4D"/>
    <w:rsid w:val="00992CAB"/>
    <w:rsid w:val="00993CBA"/>
    <w:rsid w:val="00995FE8"/>
    <w:rsid w:val="009A3D3D"/>
    <w:rsid w:val="009B06B8"/>
    <w:rsid w:val="009B6963"/>
    <w:rsid w:val="009D1303"/>
    <w:rsid w:val="009E0619"/>
    <w:rsid w:val="009E145E"/>
    <w:rsid w:val="009E16E2"/>
    <w:rsid w:val="009E17D5"/>
    <w:rsid w:val="00A025FF"/>
    <w:rsid w:val="00A033AD"/>
    <w:rsid w:val="00A03E6B"/>
    <w:rsid w:val="00A142D9"/>
    <w:rsid w:val="00A14C64"/>
    <w:rsid w:val="00A16CCB"/>
    <w:rsid w:val="00A17A36"/>
    <w:rsid w:val="00A21265"/>
    <w:rsid w:val="00A21CD3"/>
    <w:rsid w:val="00A35BCA"/>
    <w:rsid w:val="00A42A83"/>
    <w:rsid w:val="00A44D3B"/>
    <w:rsid w:val="00A4596B"/>
    <w:rsid w:val="00A4679D"/>
    <w:rsid w:val="00A47D75"/>
    <w:rsid w:val="00A508BD"/>
    <w:rsid w:val="00A54C96"/>
    <w:rsid w:val="00A55E2E"/>
    <w:rsid w:val="00A6039A"/>
    <w:rsid w:val="00A61774"/>
    <w:rsid w:val="00A6215C"/>
    <w:rsid w:val="00A625F9"/>
    <w:rsid w:val="00A64F4C"/>
    <w:rsid w:val="00A65BA7"/>
    <w:rsid w:val="00A7087C"/>
    <w:rsid w:val="00A7127D"/>
    <w:rsid w:val="00A81885"/>
    <w:rsid w:val="00A82518"/>
    <w:rsid w:val="00A8261F"/>
    <w:rsid w:val="00A833FD"/>
    <w:rsid w:val="00A8796D"/>
    <w:rsid w:val="00A91648"/>
    <w:rsid w:val="00A91DEC"/>
    <w:rsid w:val="00AA4A96"/>
    <w:rsid w:val="00AA580D"/>
    <w:rsid w:val="00AA61DE"/>
    <w:rsid w:val="00AB1A36"/>
    <w:rsid w:val="00AB6689"/>
    <w:rsid w:val="00AC75E8"/>
    <w:rsid w:val="00AD4E46"/>
    <w:rsid w:val="00AD7187"/>
    <w:rsid w:val="00AE4E92"/>
    <w:rsid w:val="00AF4ECA"/>
    <w:rsid w:val="00B03A8C"/>
    <w:rsid w:val="00B21CD9"/>
    <w:rsid w:val="00B221B6"/>
    <w:rsid w:val="00B25C29"/>
    <w:rsid w:val="00B337E4"/>
    <w:rsid w:val="00B34BC6"/>
    <w:rsid w:val="00B5019A"/>
    <w:rsid w:val="00B57AB5"/>
    <w:rsid w:val="00B65966"/>
    <w:rsid w:val="00B722EC"/>
    <w:rsid w:val="00B837D8"/>
    <w:rsid w:val="00BB53CF"/>
    <w:rsid w:val="00BB6561"/>
    <w:rsid w:val="00BB73EE"/>
    <w:rsid w:val="00BC024B"/>
    <w:rsid w:val="00BC1C69"/>
    <w:rsid w:val="00BC2C4F"/>
    <w:rsid w:val="00BC3BF4"/>
    <w:rsid w:val="00BC4FB4"/>
    <w:rsid w:val="00BD35C2"/>
    <w:rsid w:val="00BD478D"/>
    <w:rsid w:val="00BF11CC"/>
    <w:rsid w:val="00BF228E"/>
    <w:rsid w:val="00BF3C65"/>
    <w:rsid w:val="00BF7080"/>
    <w:rsid w:val="00C01DBA"/>
    <w:rsid w:val="00C1108E"/>
    <w:rsid w:val="00C14B89"/>
    <w:rsid w:val="00C33717"/>
    <w:rsid w:val="00C46326"/>
    <w:rsid w:val="00C52B65"/>
    <w:rsid w:val="00C57C75"/>
    <w:rsid w:val="00C65961"/>
    <w:rsid w:val="00C70D43"/>
    <w:rsid w:val="00C80A8B"/>
    <w:rsid w:val="00C865AB"/>
    <w:rsid w:val="00C9144D"/>
    <w:rsid w:val="00C92B73"/>
    <w:rsid w:val="00C930E3"/>
    <w:rsid w:val="00C94844"/>
    <w:rsid w:val="00C96791"/>
    <w:rsid w:val="00CA58B6"/>
    <w:rsid w:val="00CE0720"/>
    <w:rsid w:val="00CF2591"/>
    <w:rsid w:val="00D06951"/>
    <w:rsid w:val="00D0746D"/>
    <w:rsid w:val="00D1684D"/>
    <w:rsid w:val="00D266F0"/>
    <w:rsid w:val="00D309FA"/>
    <w:rsid w:val="00D44D42"/>
    <w:rsid w:val="00D47174"/>
    <w:rsid w:val="00D56EE2"/>
    <w:rsid w:val="00D71CD8"/>
    <w:rsid w:val="00D7789A"/>
    <w:rsid w:val="00D83265"/>
    <w:rsid w:val="00D83C13"/>
    <w:rsid w:val="00D926F9"/>
    <w:rsid w:val="00DA07D6"/>
    <w:rsid w:val="00DA0801"/>
    <w:rsid w:val="00DA76B1"/>
    <w:rsid w:val="00DB673F"/>
    <w:rsid w:val="00DC305A"/>
    <w:rsid w:val="00DD572A"/>
    <w:rsid w:val="00DD5810"/>
    <w:rsid w:val="00DE1781"/>
    <w:rsid w:val="00DE4717"/>
    <w:rsid w:val="00E04222"/>
    <w:rsid w:val="00E07649"/>
    <w:rsid w:val="00E15D88"/>
    <w:rsid w:val="00E172E2"/>
    <w:rsid w:val="00E51935"/>
    <w:rsid w:val="00E5213E"/>
    <w:rsid w:val="00E5261C"/>
    <w:rsid w:val="00E544AC"/>
    <w:rsid w:val="00E55BD0"/>
    <w:rsid w:val="00E64F6C"/>
    <w:rsid w:val="00E8431C"/>
    <w:rsid w:val="00E8604D"/>
    <w:rsid w:val="00EB7DE4"/>
    <w:rsid w:val="00EC331D"/>
    <w:rsid w:val="00EC657B"/>
    <w:rsid w:val="00EE4640"/>
    <w:rsid w:val="00EF3515"/>
    <w:rsid w:val="00F01081"/>
    <w:rsid w:val="00F01458"/>
    <w:rsid w:val="00F03D3F"/>
    <w:rsid w:val="00F15494"/>
    <w:rsid w:val="00F15DDA"/>
    <w:rsid w:val="00F177D4"/>
    <w:rsid w:val="00F179AE"/>
    <w:rsid w:val="00F209C1"/>
    <w:rsid w:val="00F2444D"/>
    <w:rsid w:val="00F357E7"/>
    <w:rsid w:val="00F53EC7"/>
    <w:rsid w:val="00F602A3"/>
    <w:rsid w:val="00F63C80"/>
    <w:rsid w:val="00F679E9"/>
    <w:rsid w:val="00F75A07"/>
    <w:rsid w:val="00F75CC4"/>
    <w:rsid w:val="00F87F22"/>
    <w:rsid w:val="00F90198"/>
    <w:rsid w:val="00F938A2"/>
    <w:rsid w:val="00FA52BA"/>
    <w:rsid w:val="00FB0836"/>
    <w:rsid w:val="00FB4457"/>
    <w:rsid w:val="00FC1DF5"/>
    <w:rsid w:val="00FC30D7"/>
    <w:rsid w:val="00FD44F7"/>
    <w:rsid w:val="00FD4E7D"/>
    <w:rsid w:val="00FD60AB"/>
    <w:rsid w:val="00FE2A30"/>
    <w:rsid w:val="00FE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359D9"/>
  <w15:docId w15:val="{9A95FE38-8923-4F83-A12F-E5DB3947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1">
    <w:name w:val="heading 1"/>
    <w:basedOn w:val="Normal"/>
    <w:next w:val="BodyText"/>
    <w:link w:val="Heading1Char"/>
    <w:uiPriority w:val="9"/>
    <w:qFormat/>
    <w:rsid w:val="00FC1DF5"/>
    <w:pPr>
      <w:spacing w:before="480" w:after="80"/>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Heading4">
    <w:name w:val="heading 4"/>
    <w:basedOn w:val="Normal"/>
    <w:next w:val="BodyText"/>
    <w:link w:val="Heading4Char"/>
    <w:uiPriority w:val="9"/>
    <w:semiHidden/>
    <w:unhideWhenUsed/>
    <w:qFormat/>
    <w:pPr>
      <w:spacing w:before="80" w:after="40"/>
      <w:outlineLvl w:val="3"/>
    </w:pPr>
    <w:rPr>
      <w:rFonts w:ascii="Arial" w:eastAsia="Arial" w:hAnsi="Arial" w:cs="Arial"/>
      <w:b/>
      <w:color w:val="000000" w:themeColor="text1"/>
    </w:rPr>
  </w:style>
  <w:style w:type="paragraph" w:styleId="Heading5">
    <w:name w:val="heading 5"/>
    <w:basedOn w:val="Normal"/>
    <w:next w:val="BodyText"/>
    <w:link w:val="Heading5Ch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Heading6">
    <w:name w:val="heading 6"/>
    <w:basedOn w:val="Normal"/>
    <w:next w:val="BodyText"/>
    <w:link w:val="Heading6Ch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Heading7">
    <w:name w:val="heading 7"/>
    <w:basedOn w:val="Normal"/>
    <w:next w:val="BodyText"/>
    <w:link w:val="Heading7Ch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Heading8">
    <w:name w:val="heading 8"/>
    <w:basedOn w:val="Normal"/>
    <w:next w:val="BodyText"/>
    <w:link w:val="Heading8Char"/>
    <w:uiPriority w:val="9"/>
    <w:semiHidden/>
    <w:unhideWhenUsed/>
    <w:qFormat/>
    <w:rsid w:val="00962302"/>
    <w:pPr>
      <w:spacing w:after="0"/>
      <w:outlineLvl w:val="7"/>
    </w:pPr>
    <w:rPr>
      <w:rFonts w:eastAsia="Arial" w:cstheme="majorBidi"/>
      <w:iCs/>
      <w:color w:val="000000" w:themeColor="text1"/>
    </w:rPr>
  </w:style>
  <w:style w:type="paragraph" w:styleId="Heading9">
    <w:name w:val="heading 9"/>
    <w:basedOn w:val="Normal"/>
    <w:next w:val="BodyText"/>
    <w:link w:val="Heading9Char"/>
    <w:uiPriority w:val="9"/>
    <w:semiHidden/>
    <w:unhideWhenUsed/>
    <w:qFormat/>
    <w:pPr>
      <w:spacing w:after="0"/>
      <w:outlineLvl w:val="8"/>
    </w:pPr>
    <w:rPr>
      <w:rFonts w:eastAsia="Arial"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62302"/>
    <w:pPr>
      <w:spacing w:before="100" w:after="180"/>
    </w:pPr>
    <w:rPr>
      <w:rFonts w:ascii="Arial" w:eastAsia="Arial" w:hAnsi="Arial" w:cs="Arial"/>
      <w:color w:val="000000" w:themeColor="text1"/>
    </w:rPr>
  </w:style>
  <w:style w:type="paragraph" w:styleId="ListNumber2">
    <w:name w:val="List Number 2"/>
    <w:basedOn w:val="Normal"/>
    <w:pPr>
      <w:numPr>
        <w:numId w:val="1"/>
      </w:numPr>
      <w:contextualSpacing/>
    </w:pPr>
    <w:rPr>
      <w:rFonts w:ascii="Arial" w:eastAsia="Arial" w:hAnsi="Arial" w:cs="Arial"/>
    </w:rPr>
  </w:style>
  <w:style w:type="paragraph" w:styleId="ListNumber">
    <w:name w:val="List Number"/>
    <w:basedOn w:val="Normal"/>
    <w:pPr>
      <w:numPr>
        <w:numId w:val="2"/>
      </w:numPr>
      <w:spacing w:line="360" w:lineRule="auto"/>
      <w:contextualSpacing/>
    </w:pPr>
    <w:rPr>
      <w:rFonts w:ascii="Arial" w:eastAsia="Arial" w:hAnsi="Arial" w:cs="Arial"/>
      <w:b/>
      <w:bCs/>
    </w:rPr>
  </w:style>
  <w:style w:type="paragraph" w:styleId="Caption">
    <w:name w:val="caption"/>
    <w:basedOn w:val="Normal"/>
    <w:link w:val="CaptionChar"/>
    <w:pPr>
      <w:spacing w:after="120"/>
    </w:pPr>
    <w:rPr>
      <w:i/>
    </w:rPr>
  </w:style>
  <w:style w:type="paragraph" w:styleId="ListBullet">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BlockText">
    <w:name w:val="Block Text"/>
    <w:basedOn w:val="BodyText"/>
    <w:next w:val="BodyText"/>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Bullet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Date">
    <w:name w:val="Date"/>
    <w:next w:val="BodyText"/>
    <w:qFormat/>
    <w:pPr>
      <w:spacing w:after="200"/>
      <w:jc w:val="center"/>
    </w:pPr>
    <w:rPr>
      <w:rFonts w:eastAsia="Arial"/>
      <w:sz w:val="24"/>
      <w:szCs w:val="24"/>
      <w:lang w:eastAsia="en-U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rial" w:eastAsia="Arial" w:hAnsi="Arial" w:cs="Arial"/>
      <w:spacing w:val="-10"/>
      <w:kern w:val="28"/>
      <w:sz w:val="56"/>
      <w:szCs w:val="56"/>
    </w:rPr>
  </w:style>
  <w:style w:type="paragraph" w:styleId="FootnoteText">
    <w:name w:val="footnote text"/>
    <w:basedOn w:val="Normal"/>
    <w:uiPriority w:val="9"/>
    <w:unhideWhenUsed/>
    <w:qFormat/>
  </w:style>
  <w:style w:type="character" w:styleId="Hyperlink">
    <w:name w:val="Hyperlink"/>
    <w:basedOn w:val="DefaultParagraphFont"/>
    <w:rsid w:val="00962302"/>
    <w:rPr>
      <w:b w:val="0"/>
      <w:i w:val="0"/>
      <w:color w:val="000000" w:themeColor="text1"/>
      <w:u w:val="none"/>
      <w:bdr w:val="none" w:sz="0" w:space="0" w:color="auto"/>
      <w:em w:val="none"/>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paragraph" w:customStyle="1" w:styleId="FirstParagraph">
    <w:name w:val="First Paragraph"/>
    <w:basedOn w:val="BodyText"/>
    <w:next w:val="BodyText"/>
    <w:qFormat/>
    <w:rsid w:val="00962302"/>
    <w:pPr>
      <w:spacing w:before="240"/>
    </w:pPr>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Pr>
      <w:rFonts w:ascii="Arial" w:eastAsia="Arial" w:hAnsi="Arial" w:cs="Arial"/>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Author">
    <w:name w:val="Author"/>
    <w:next w:val="BodyText"/>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spacing w:before="100" w:after="300"/>
    </w:pPr>
    <w:rPr>
      <w:rFonts w:eastAsia="Arial"/>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rsid w:val="00FC1DF5"/>
    <w:rPr>
      <w:rFonts w:ascii="Arial" w:eastAsia="Arial" w:hAnsi="Arial" w:cs="Arial"/>
      <w:b/>
      <w:bCs/>
      <w:color w:val="000000" w:themeColor="text1"/>
      <w:sz w:val="44"/>
      <w:szCs w:val="40"/>
      <w:lang w:eastAsia="en-US"/>
    </w:rPr>
  </w:style>
  <w:style w:type="character" w:customStyle="1" w:styleId="Heading2Char">
    <w:name w:val="Heading 2 Char"/>
    <w:basedOn w:val="DefaultParagraphFont"/>
    <w:link w:val="Heading2"/>
    <w:uiPriority w:val="9"/>
    <w:semiHidden/>
    <w:rsid w:val="00605308"/>
    <w:rPr>
      <w:rFonts w:ascii="Arial" w:eastAsia="Arial" w:hAnsi="Arial" w:cs="Arial"/>
      <w:b/>
      <w:bCs/>
      <w:color w:val="000000" w:themeColor="text1"/>
      <w:sz w:val="32"/>
      <w:szCs w:val="32"/>
      <w:lang w:eastAsia="en-US"/>
    </w:rPr>
  </w:style>
  <w:style w:type="character" w:customStyle="1" w:styleId="Heading3Char">
    <w:name w:val="Heading 3 Char"/>
    <w:basedOn w:val="DefaultParagraphFont"/>
    <w:link w:val="Heading3"/>
    <w:uiPriority w:val="9"/>
    <w:rsid w:val="00584C65"/>
    <w:rPr>
      <w:rFonts w:ascii="Arial" w:eastAsia="Arial" w:hAnsi="Arial" w:cs="Arial"/>
      <w:b/>
      <w:bCs/>
      <w:color w:val="000000" w:themeColor="text1"/>
      <w:sz w:val="28"/>
      <w:szCs w:val="28"/>
      <w:lang w:eastAsia="en-US"/>
    </w:rPr>
  </w:style>
  <w:style w:type="character" w:customStyle="1" w:styleId="Heading4Char">
    <w:name w:val="Heading 4 Char"/>
    <w:basedOn w:val="DefaultParagraphFont"/>
    <w:link w:val="Heading4"/>
    <w:uiPriority w:val="9"/>
    <w:semiHidden/>
    <w:rPr>
      <w:rFonts w:ascii="Arial" w:eastAsia="Arial" w:hAnsi="Arial" w:cs="Arial"/>
      <w:b/>
      <w:color w:val="000000" w:themeColor="text1"/>
      <w:sz w:val="24"/>
      <w:szCs w:val="24"/>
      <w:lang w:eastAsia="en-US"/>
    </w:rPr>
  </w:style>
  <w:style w:type="character" w:customStyle="1" w:styleId="Heading5Char">
    <w:name w:val="Heading 5 Char"/>
    <w:basedOn w:val="DefaultParagraphFont"/>
    <w:link w:val="Heading5"/>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6Char">
    <w:name w:val="Heading 6 Char"/>
    <w:basedOn w:val="DefaultParagraphFont"/>
    <w:link w:val="Heading6"/>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7Char">
    <w:name w:val="Heading 7 Char"/>
    <w:basedOn w:val="DefaultParagraphFont"/>
    <w:link w:val="Heading7"/>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8Char">
    <w:name w:val="Heading 8 Char"/>
    <w:basedOn w:val="DefaultParagraphFont"/>
    <w:link w:val="Heading8"/>
    <w:uiPriority w:val="9"/>
    <w:semiHidden/>
    <w:rsid w:val="00962302"/>
    <w:rPr>
      <w:rFonts w:eastAsia="Arial" w:cstheme="majorBidi"/>
      <w:iCs/>
      <w:color w:val="000000" w:themeColor="text1"/>
      <w:sz w:val="24"/>
      <w:szCs w:val="24"/>
      <w:lang w:eastAsia="en-US"/>
    </w:rPr>
  </w:style>
  <w:style w:type="character" w:customStyle="1" w:styleId="Heading9Char">
    <w:name w:val="Heading 9 Char"/>
    <w:basedOn w:val="DefaultParagraphFont"/>
    <w:link w:val="Heading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CaptionCh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CaptionChar"/>
  </w:style>
  <w:style w:type="paragraph" w:customStyle="1" w:styleId="TOC1">
    <w:name w:val="TOC 标题1"/>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FollowedHyperlink">
    <w:name w:val="FollowedHyperlink"/>
    <w:basedOn w:val="DefaultParagraphFont"/>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 w:type="paragraph" w:styleId="Header">
    <w:name w:val="header"/>
    <w:basedOn w:val="Normal"/>
    <w:link w:val="HeaderChar"/>
    <w:rsid w:val="001B32B0"/>
    <w:pPr>
      <w:tabs>
        <w:tab w:val="center" w:pos="4680"/>
        <w:tab w:val="right" w:pos="9360"/>
      </w:tabs>
      <w:spacing w:after="0"/>
    </w:pPr>
  </w:style>
  <w:style w:type="character" w:customStyle="1" w:styleId="HeaderChar">
    <w:name w:val="Header Char"/>
    <w:basedOn w:val="DefaultParagraphFont"/>
    <w:link w:val="Header"/>
    <w:rsid w:val="001B32B0"/>
    <w:rPr>
      <w:sz w:val="24"/>
      <w:szCs w:val="24"/>
      <w:lang w:eastAsia="en-US"/>
    </w:rPr>
  </w:style>
  <w:style w:type="paragraph" w:styleId="Footer">
    <w:name w:val="footer"/>
    <w:basedOn w:val="Normal"/>
    <w:link w:val="FooterChar"/>
    <w:rsid w:val="001B32B0"/>
    <w:pPr>
      <w:tabs>
        <w:tab w:val="center" w:pos="4680"/>
        <w:tab w:val="right" w:pos="9360"/>
      </w:tabs>
      <w:spacing w:after="0"/>
    </w:pPr>
  </w:style>
  <w:style w:type="character" w:customStyle="1" w:styleId="FooterChar">
    <w:name w:val="Footer Char"/>
    <w:basedOn w:val="DefaultParagraphFont"/>
    <w:link w:val="Footer"/>
    <w:rsid w:val="001B32B0"/>
    <w:rPr>
      <w:sz w:val="24"/>
      <w:szCs w:val="24"/>
      <w:lang w:eastAsia="en-US"/>
    </w:rPr>
  </w:style>
  <w:style w:type="character" w:customStyle="1" w:styleId="BodyTextChar">
    <w:name w:val="Body Text Char"/>
    <w:basedOn w:val="DefaultParagraphFont"/>
    <w:link w:val="BodyText"/>
    <w:rsid w:val="00174B30"/>
    <w:rPr>
      <w:rFonts w:ascii="Arial" w:eastAsia="Arial" w:hAnsi="Arial" w:cs="Arial"/>
      <w:color w:val="000000" w:themeColor="text1"/>
      <w:sz w:val="24"/>
      <w:szCs w:val="24"/>
      <w:lang w:eastAsia="en-US"/>
    </w:rPr>
  </w:style>
  <w:style w:type="paragraph" w:styleId="ListParagraph">
    <w:name w:val="List Paragraph"/>
    <w:basedOn w:val="Normal"/>
    <w:uiPriority w:val="99"/>
    <w:qFormat/>
    <w:rsid w:val="00E15D88"/>
    <w:pPr>
      <w:spacing w:after="160" w:line="259" w:lineRule="auto"/>
      <w:ind w:left="720"/>
      <w:contextualSpacing/>
    </w:pPr>
    <w:rPr>
      <w:rFonts w:eastAsiaTheme="minorHAnsi"/>
      <w:kern w:val="2"/>
      <w:sz w:val="22"/>
      <w:szCs w:val="22"/>
      <w14:ligatures w14:val="standardContextual"/>
    </w:rPr>
  </w:style>
  <w:style w:type="paragraph" w:styleId="Revision">
    <w:name w:val="Revision"/>
    <w:hidden/>
    <w:uiPriority w:val="99"/>
    <w:unhideWhenUsed/>
    <w:rsid w:val="0092208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210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69A8-F62C-427E-B297-718073CD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Sherri Edwards</dc:creator>
  <cp:keywords/>
  <cp:lastModifiedBy>Sherri Edwards</cp:lastModifiedBy>
  <cp:revision>2</cp:revision>
  <cp:lastPrinted>2025-03-18T18:18:00Z</cp:lastPrinted>
  <dcterms:created xsi:type="dcterms:W3CDTF">2025-06-27T17:18:00Z</dcterms:created>
  <dcterms:modified xsi:type="dcterms:W3CDTF">2025-06-27T17:18:00Z</dcterms:modified>
</cp:coreProperties>
</file>